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3DDD" w14:textId="77777777" w:rsidR="00FF4D73" w:rsidRDefault="00FF4D7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Liegenschaft Rapperswil (BE) 3 (Bangerten) 310.3/100</w:t>
      </w:r>
    </w:p>
    <w:p w14:paraId="6704343B" w14:textId="77777777" w:rsidR="00FF4D73" w:rsidRDefault="00FF4D73"/>
    <w:tbl>
      <w:tblPr>
        <w:tblStyle w:val="ICPDatentabelle"/>
        <w:tblW w:w="9945" w:type="dxa"/>
        <w:tblBorders>
          <w:top w:val="none" w:sz="0" w:space="0" w:color="auto"/>
          <w:bottom w:val="dotted" w:sz="4" w:space="0" w:color="A6A6A6"/>
          <w:insideH w:val="dotted" w:sz="4" w:space="0" w:color="A6A6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3"/>
        <w:gridCol w:w="6892"/>
      </w:tblGrid>
      <w:tr w:rsidR="00FF4D73" w14:paraId="739068DB" w14:textId="77777777" w:rsidTr="009145D5">
        <w:tc>
          <w:tcPr>
            <w:tcW w:w="9944" w:type="dxa"/>
            <w:gridSpan w:val="2"/>
            <w:shd w:val="clear" w:color="auto" w:fill="F2F2F2" w:themeFill="background1" w:themeFillShade="F2"/>
          </w:tcPr>
          <w:p w14:paraId="27549978" w14:textId="77777777" w:rsidR="00FF4D73" w:rsidRDefault="00A1012A">
            <w:pPr>
              <w:pStyle w:val="ICPRubrikTitel"/>
              <w:rPr>
                <w:lang w:val="de-CH"/>
              </w:rPr>
            </w:pPr>
            <w:r>
              <w:rPr>
                <w:lang w:val="de-CH"/>
              </w:rPr>
              <w:t>Grundstücksbeschreibung</w:t>
            </w:r>
          </w:p>
        </w:tc>
      </w:tr>
      <w:tr w:rsidR="00FF4D73" w14:paraId="13635362" w14:textId="77777777" w:rsidTr="009145D5">
        <w:tc>
          <w:tcPr>
            <w:tcW w:w="3053" w:type="dxa"/>
          </w:tcPr>
          <w:p w14:paraId="061398B7" w14:textId="77777777" w:rsidR="00FF4D73" w:rsidRDefault="00FF4D73">
            <w:pPr>
              <w:pStyle w:val="ICPLabel01"/>
              <w:rPr>
                <w:lang w:val="de-CH"/>
              </w:rPr>
            </w:pPr>
            <w:r>
              <w:t>Gemeinde</w:t>
            </w:r>
          </w:p>
        </w:tc>
        <w:tc>
          <w:tcPr>
            <w:tcW w:w="6891" w:type="dxa"/>
          </w:tcPr>
          <w:p w14:paraId="38D66166" w14:textId="77777777" w:rsidR="00FF4D73" w:rsidRDefault="00FF4D73">
            <w:pPr>
              <w:pStyle w:val="ICPDaten"/>
              <w:rPr>
                <w:lang w:val="de-CH"/>
              </w:rPr>
            </w:pPr>
            <w:r>
              <w:t>Rapperswil (BE) 3 (Bangerten), BFS-Nummer: 310, Kreisnummer: 3</w:t>
            </w:r>
          </w:p>
        </w:tc>
      </w:tr>
      <w:tr w:rsidR="00FF4D73" w14:paraId="78FFB135" w14:textId="77777777" w:rsidTr="009145D5">
        <w:tc>
          <w:tcPr>
            <w:tcW w:w="3053" w:type="dxa"/>
          </w:tcPr>
          <w:p w14:paraId="64829B75" w14:textId="77777777" w:rsidR="00FF4D73" w:rsidRDefault="00FF4D73">
            <w:pPr>
              <w:pStyle w:val="ICPLabel01"/>
              <w:rPr>
                <w:lang w:val="de-CH"/>
              </w:rPr>
            </w:pPr>
            <w:r>
              <w:t>Grundstücksnummer</w:t>
            </w:r>
          </w:p>
        </w:tc>
        <w:tc>
          <w:tcPr>
            <w:tcW w:w="6891" w:type="dxa"/>
          </w:tcPr>
          <w:p w14:paraId="0192D4F0" w14:textId="77777777" w:rsidR="00FF4D73" w:rsidRDefault="00FF4D73">
            <w:pPr>
              <w:pStyle w:val="ICPDaten"/>
              <w:rPr>
                <w:lang w:val="de-CH"/>
              </w:rPr>
            </w:pPr>
            <w:r>
              <w:t>100</w:t>
            </w:r>
          </w:p>
        </w:tc>
      </w:tr>
      <w:tr w:rsidR="003C4151" w14:paraId="539BC7E6" w14:textId="77777777">
        <w:tc>
          <w:tcPr>
            <w:tcW w:w="3053" w:type="dxa"/>
          </w:tcPr>
          <w:p w14:paraId="043E3D0A" w14:textId="77777777" w:rsidR="003C4151" w:rsidRDefault="00000000">
            <w:pPr>
              <w:pStyle w:val="ICPLabel01"/>
              <w:rPr>
                <w:lang w:val="de-CH"/>
              </w:rPr>
            </w:pPr>
            <w:r>
              <w:t>Grundstücksart</w:t>
            </w:r>
          </w:p>
        </w:tc>
        <w:tc>
          <w:tcPr>
            <w:tcW w:w="6891" w:type="dxa"/>
          </w:tcPr>
          <w:p w14:paraId="62B84E2C" w14:textId="77777777" w:rsidR="003C4151" w:rsidRDefault="00000000">
            <w:pPr>
              <w:pStyle w:val="ICPDaten"/>
              <w:rPr>
                <w:lang w:val="de-CH"/>
              </w:rPr>
            </w:pPr>
            <w:r>
              <w:t>Liegenschaft</w:t>
            </w:r>
          </w:p>
        </w:tc>
      </w:tr>
      <w:tr w:rsidR="003C4151" w14:paraId="468A4AED" w14:textId="77777777">
        <w:tc>
          <w:tcPr>
            <w:tcW w:w="3053" w:type="dxa"/>
          </w:tcPr>
          <w:p w14:paraId="1A509B33" w14:textId="77777777" w:rsidR="003C4151" w:rsidRDefault="00000000">
            <w:pPr>
              <w:pStyle w:val="ICPLabel01"/>
              <w:rPr>
                <w:lang w:val="de-CH"/>
              </w:rPr>
            </w:pPr>
            <w:r>
              <w:t>Form der Führung</w:t>
            </w:r>
          </w:p>
        </w:tc>
        <w:tc>
          <w:tcPr>
            <w:tcW w:w="6891" w:type="dxa"/>
          </w:tcPr>
          <w:p w14:paraId="215EA26F" w14:textId="77777777" w:rsidR="003C4151" w:rsidRDefault="00000000">
            <w:pPr>
              <w:pStyle w:val="ICPDaten"/>
              <w:rPr>
                <w:lang w:val="de-CH"/>
              </w:rPr>
            </w:pPr>
            <w:r>
              <w:t>Eidgenössisch</w:t>
            </w:r>
          </w:p>
        </w:tc>
      </w:tr>
      <w:tr w:rsidR="003C4151" w14:paraId="5818BC01" w14:textId="77777777">
        <w:tc>
          <w:tcPr>
            <w:tcW w:w="3053" w:type="dxa"/>
          </w:tcPr>
          <w:p w14:paraId="42692E54" w14:textId="77777777" w:rsidR="003C4151" w:rsidRDefault="00000000">
            <w:pPr>
              <w:pStyle w:val="ICPLabel01"/>
              <w:rPr>
                <w:lang w:val="de-CH"/>
              </w:rPr>
            </w:pPr>
            <w:r>
              <w:t>E-GRID</w:t>
            </w:r>
          </w:p>
        </w:tc>
        <w:tc>
          <w:tcPr>
            <w:tcW w:w="6891" w:type="dxa"/>
          </w:tcPr>
          <w:p w14:paraId="58232A40" w14:textId="77777777" w:rsidR="003C4151" w:rsidRDefault="00000000">
            <w:pPr>
              <w:pStyle w:val="ICPDaten"/>
              <w:rPr>
                <w:lang w:val="de-CH"/>
              </w:rPr>
            </w:pPr>
            <w:r>
              <w:t>CH555946823547</w:t>
            </w:r>
          </w:p>
        </w:tc>
      </w:tr>
      <w:tr w:rsidR="003C4151" w14:paraId="1300FB2E" w14:textId="77777777">
        <w:tc>
          <w:tcPr>
            <w:tcW w:w="3053" w:type="dxa"/>
          </w:tcPr>
          <w:p w14:paraId="47F15BA3" w14:textId="77777777" w:rsidR="003C4151" w:rsidRDefault="00000000">
            <w:pPr>
              <w:pStyle w:val="ICPLabel01"/>
              <w:rPr>
                <w:lang w:val="de-CH"/>
              </w:rPr>
            </w:pPr>
            <w:r>
              <w:t>Grundstücksfläche</w:t>
            </w:r>
          </w:p>
        </w:tc>
        <w:tc>
          <w:tcPr>
            <w:tcW w:w="6891" w:type="dxa"/>
          </w:tcPr>
          <w:p w14:paraId="11555DED" w14:textId="77777777" w:rsidR="003C4151" w:rsidRDefault="00000000">
            <w:pPr>
              <w:pStyle w:val="ICPDaten"/>
              <w:rPr>
                <w:lang w:val="de-CH"/>
              </w:rPr>
            </w:pPr>
            <w:r>
              <w:t>2’481 m²</w:t>
            </w:r>
          </w:p>
        </w:tc>
      </w:tr>
      <w:tr w:rsidR="003C4151" w14:paraId="6D5787DF" w14:textId="77777777">
        <w:tc>
          <w:tcPr>
            <w:tcW w:w="3053" w:type="dxa"/>
          </w:tcPr>
          <w:p w14:paraId="27B0E263" w14:textId="77777777" w:rsidR="003C4151" w:rsidRDefault="00000000">
            <w:pPr>
              <w:pStyle w:val="ICPLabel01"/>
              <w:rPr>
                <w:lang w:val="de-CH"/>
              </w:rPr>
            </w:pPr>
            <w:r>
              <w:t>Grundbuchpläne</w:t>
            </w:r>
          </w:p>
        </w:tc>
        <w:tc>
          <w:tcPr>
            <w:tcW w:w="6891" w:type="dxa"/>
          </w:tcPr>
          <w:p w14:paraId="47E9BF2A" w14:textId="77777777" w:rsidR="003C4151" w:rsidRDefault="00000000">
            <w:pPr>
              <w:pStyle w:val="ICPDaten"/>
              <w:rPr>
                <w:lang w:val="de-CH"/>
              </w:rPr>
            </w:pPr>
            <w:r>
              <w:t>4108</w:t>
            </w:r>
          </w:p>
        </w:tc>
      </w:tr>
    </w:tbl>
    <w:p w14:paraId="52045924" w14:textId="77777777" w:rsidR="00FF4D73" w:rsidRDefault="00FF4D73"/>
    <w:p w14:paraId="0BDC9FE9" w14:textId="77777777" w:rsidR="00000000" w:rsidRPr="00616AEE" w:rsidRDefault="00000000" w:rsidP="00D301DF">
      <w:pPr>
        <w:rPr>
          <w:sz w:val="2"/>
          <w:szCs w:val="2"/>
        </w:rPr>
      </w:pPr>
    </w:p>
    <w:p w14:paraId="29EF5B5A" w14:textId="77777777" w:rsidR="00000000" w:rsidRDefault="00000000" w:rsidP="006A6675">
      <w:pPr>
        <w:pStyle w:val="ICPLabel01"/>
      </w:pPr>
      <w:r>
        <w:t>Lagebezeichnung</w:t>
      </w:r>
    </w:p>
    <w:p w14:paraId="5E905DE4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2987"/>
        <w:gridCol w:w="6958"/>
      </w:tblGrid>
      <w:tr w:rsidR="00D81B0E" w14:paraId="49D54A98" w14:textId="77777777" w:rsidTr="004C2CA5">
        <w:tc>
          <w:tcPr>
            <w:tcW w:w="2965" w:type="dxa"/>
          </w:tcPr>
          <w:p w14:paraId="636ED7A1" w14:textId="77777777" w:rsidR="00000000" w:rsidRDefault="00000000" w:rsidP="00EE4450">
            <w:pPr>
              <w:pStyle w:val="ICPLabelTabHeader"/>
              <w:tabs>
                <w:tab w:val="left" w:pos="175"/>
              </w:tabs>
            </w:pPr>
            <w:r>
              <w:t>Art</w:t>
            </w:r>
          </w:p>
        </w:tc>
        <w:tc>
          <w:tcPr>
            <w:tcW w:w="6906" w:type="dxa"/>
          </w:tcPr>
          <w:p w14:paraId="2E533998" w14:textId="77777777" w:rsidR="00000000" w:rsidRDefault="00000000" w:rsidP="00EE4450">
            <w:pPr>
              <w:pStyle w:val="ICPLabelTabHeader"/>
            </w:pPr>
            <w:r>
              <w:t>Bezeichnung</w:t>
            </w:r>
          </w:p>
        </w:tc>
      </w:tr>
      <w:tr w:rsidR="00D81B0E" w14:paraId="1C54B2DF" w14:textId="77777777" w:rsidTr="004C2CA5">
        <w:tc>
          <w:tcPr>
            <w:tcW w:w="2965" w:type="dxa"/>
          </w:tcPr>
          <w:p w14:paraId="169B82E9" w14:textId="77777777" w:rsidR="00000000" w:rsidRPr="004F7682" w:rsidRDefault="00000000" w:rsidP="00EE4450">
            <w:pPr>
              <w:pStyle w:val="ICPDaten"/>
            </w:pPr>
            <w:r>
              <w:t>Flurname</w:t>
            </w:r>
          </w:p>
        </w:tc>
        <w:tc>
          <w:tcPr>
            <w:tcW w:w="6906" w:type="dxa"/>
          </w:tcPr>
          <w:p w14:paraId="66F9E861" w14:textId="77777777" w:rsidR="00000000" w:rsidRPr="004F7682" w:rsidRDefault="00000000" w:rsidP="00EE4450">
            <w:pPr>
              <w:pStyle w:val="ICPDaten"/>
            </w:pPr>
            <w:r>
              <w:t>Undere Horain</w:t>
            </w:r>
          </w:p>
        </w:tc>
      </w:tr>
      <w:tr w:rsidR="003C4151" w14:paraId="51F8C827" w14:textId="77777777">
        <w:tc>
          <w:tcPr>
            <w:tcW w:w="2965" w:type="dxa"/>
          </w:tcPr>
          <w:p w14:paraId="785EE27C" w14:textId="77777777" w:rsidR="003C4151" w:rsidRDefault="00000000">
            <w:pPr>
              <w:pStyle w:val="ICPDaten"/>
            </w:pPr>
            <w:r>
              <w:t>Ortsname</w:t>
            </w:r>
          </w:p>
        </w:tc>
        <w:tc>
          <w:tcPr>
            <w:tcW w:w="6906" w:type="dxa"/>
          </w:tcPr>
          <w:p w14:paraId="6B23A834" w14:textId="77777777" w:rsidR="003C4151" w:rsidRDefault="00000000">
            <w:pPr>
              <w:pStyle w:val="ICPDaten"/>
            </w:pPr>
            <w:r>
              <w:t>Bangerten</w:t>
            </w:r>
          </w:p>
        </w:tc>
      </w:tr>
    </w:tbl>
    <w:p w14:paraId="50236459" w14:textId="77777777" w:rsidR="00000000" w:rsidRPr="00616AEE" w:rsidRDefault="00000000" w:rsidP="00703B82">
      <w:pPr>
        <w:rPr>
          <w:sz w:val="2"/>
          <w:szCs w:val="2"/>
        </w:rPr>
      </w:pPr>
    </w:p>
    <w:p w14:paraId="78CD7E8C" w14:textId="77777777" w:rsidR="00000000" w:rsidRPr="00D301DF" w:rsidRDefault="00000000" w:rsidP="00D301DF"/>
    <w:p w14:paraId="7E7CC75A" w14:textId="77777777" w:rsidR="00000000" w:rsidRPr="00616AEE" w:rsidRDefault="00000000" w:rsidP="00D301DF">
      <w:pPr>
        <w:rPr>
          <w:sz w:val="2"/>
          <w:szCs w:val="2"/>
        </w:rPr>
      </w:pPr>
    </w:p>
    <w:p w14:paraId="13F8C9B3" w14:textId="77777777" w:rsidR="00000000" w:rsidRDefault="00000000" w:rsidP="006A6675">
      <w:pPr>
        <w:pStyle w:val="ICPLabel01"/>
      </w:pPr>
      <w:r>
        <w:t>Bodenbedeckung</w:t>
      </w:r>
    </w:p>
    <w:p w14:paraId="4A5E9133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2987"/>
        <w:gridCol w:w="6958"/>
      </w:tblGrid>
      <w:tr w:rsidR="00D81B0E" w14:paraId="28FD8C88" w14:textId="77777777" w:rsidTr="004C2CA5">
        <w:tc>
          <w:tcPr>
            <w:tcW w:w="2965" w:type="dxa"/>
          </w:tcPr>
          <w:p w14:paraId="28F51BB5" w14:textId="77777777" w:rsidR="00000000" w:rsidRDefault="00000000" w:rsidP="00EE4450">
            <w:pPr>
              <w:pStyle w:val="ICPLabelTabHeader"/>
              <w:tabs>
                <w:tab w:val="left" w:pos="175"/>
              </w:tabs>
            </w:pPr>
            <w:r>
              <w:t>Art</w:t>
            </w:r>
          </w:p>
        </w:tc>
        <w:tc>
          <w:tcPr>
            <w:tcW w:w="6906" w:type="dxa"/>
          </w:tcPr>
          <w:p w14:paraId="5E34C1D9" w14:textId="77777777" w:rsidR="00000000" w:rsidRDefault="00000000" w:rsidP="00EE4450">
            <w:pPr>
              <w:pStyle w:val="ICPLabelTabHeader"/>
            </w:pPr>
            <w:r>
              <w:t>Fläche</w:t>
            </w:r>
          </w:p>
        </w:tc>
      </w:tr>
      <w:tr w:rsidR="00D81B0E" w14:paraId="10958396" w14:textId="77777777" w:rsidTr="004C2CA5">
        <w:tc>
          <w:tcPr>
            <w:tcW w:w="2965" w:type="dxa"/>
          </w:tcPr>
          <w:p w14:paraId="22050A0F" w14:textId="77777777" w:rsidR="00000000" w:rsidRPr="004F7682" w:rsidRDefault="00000000" w:rsidP="00EE4450">
            <w:pPr>
              <w:pStyle w:val="ICPDaten"/>
            </w:pPr>
            <w:r>
              <w:t>Acker, Wiese, Weide</w:t>
            </w:r>
          </w:p>
        </w:tc>
        <w:tc>
          <w:tcPr>
            <w:tcW w:w="6906" w:type="dxa"/>
          </w:tcPr>
          <w:p w14:paraId="365FB452" w14:textId="77777777" w:rsidR="00000000" w:rsidRPr="004F7682" w:rsidRDefault="00000000" w:rsidP="00EE4450">
            <w:pPr>
              <w:pStyle w:val="ICPDaten"/>
            </w:pPr>
            <w:r>
              <w:t>1’786 m²</w:t>
            </w:r>
          </w:p>
        </w:tc>
      </w:tr>
      <w:tr w:rsidR="003C4151" w14:paraId="1EA8BECC" w14:textId="77777777">
        <w:tc>
          <w:tcPr>
            <w:tcW w:w="2965" w:type="dxa"/>
          </w:tcPr>
          <w:p w14:paraId="52E5C425" w14:textId="77777777" w:rsidR="003C4151" w:rsidRDefault="00000000">
            <w:pPr>
              <w:pStyle w:val="ICPDaten"/>
            </w:pPr>
            <w:r>
              <w:t>Gartenanlage</w:t>
            </w:r>
          </w:p>
        </w:tc>
        <w:tc>
          <w:tcPr>
            <w:tcW w:w="6906" w:type="dxa"/>
          </w:tcPr>
          <w:p w14:paraId="53A29130" w14:textId="77777777" w:rsidR="003C4151" w:rsidRDefault="00000000">
            <w:pPr>
              <w:pStyle w:val="ICPDaten"/>
            </w:pPr>
            <w:r>
              <w:t>539 m²</w:t>
            </w:r>
          </w:p>
        </w:tc>
      </w:tr>
      <w:tr w:rsidR="003C4151" w14:paraId="14E48EA1" w14:textId="77777777">
        <w:tc>
          <w:tcPr>
            <w:tcW w:w="2965" w:type="dxa"/>
          </w:tcPr>
          <w:p w14:paraId="4AAC6237" w14:textId="77777777" w:rsidR="003C4151" w:rsidRDefault="00000000">
            <w:pPr>
              <w:pStyle w:val="ICPDaten"/>
            </w:pPr>
            <w:r>
              <w:t>Gebäude</w:t>
            </w:r>
          </w:p>
        </w:tc>
        <w:tc>
          <w:tcPr>
            <w:tcW w:w="6906" w:type="dxa"/>
          </w:tcPr>
          <w:p w14:paraId="5240A41B" w14:textId="77777777" w:rsidR="003C4151" w:rsidRDefault="00000000">
            <w:pPr>
              <w:pStyle w:val="ICPDaten"/>
            </w:pPr>
            <w:r>
              <w:t>156 m²</w:t>
            </w:r>
          </w:p>
        </w:tc>
      </w:tr>
    </w:tbl>
    <w:p w14:paraId="1F4082C5" w14:textId="77777777" w:rsidR="00000000" w:rsidRPr="00616AEE" w:rsidRDefault="00000000" w:rsidP="00703B82">
      <w:pPr>
        <w:rPr>
          <w:sz w:val="2"/>
          <w:szCs w:val="2"/>
        </w:rPr>
      </w:pPr>
    </w:p>
    <w:p w14:paraId="08E56F99" w14:textId="77777777" w:rsidR="00000000" w:rsidRPr="00D301DF" w:rsidRDefault="00000000" w:rsidP="00D301DF"/>
    <w:p w14:paraId="64F7049D" w14:textId="77777777" w:rsidR="00000000" w:rsidRPr="00616AEE" w:rsidRDefault="00000000" w:rsidP="00D301DF">
      <w:pPr>
        <w:rPr>
          <w:sz w:val="2"/>
          <w:szCs w:val="2"/>
        </w:rPr>
      </w:pPr>
    </w:p>
    <w:p w14:paraId="7378F88A" w14:textId="77777777" w:rsidR="00000000" w:rsidRDefault="00000000" w:rsidP="006A6675">
      <w:pPr>
        <w:pStyle w:val="ICPLabel01"/>
      </w:pPr>
      <w:r>
        <w:t>Gebäude</w:t>
      </w:r>
    </w:p>
    <w:p w14:paraId="02E3A97E" w14:textId="77777777" w:rsidR="00000000" w:rsidRPr="000B37BC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1365"/>
        <w:gridCol w:w="1621"/>
        <w:gridCol w:w="3735"/>
        <w:gridCol w:w="1612"/>
        <w:gridCol w:w="1612"/>
      </w:tblGrid>
      <w:tr w:rsidR="009112CA" w14:paraId="064D4F72" w14:textId="77777777" w:rsidTr="00797397">
        <w:tc>
          <w:tcPr>
            <w:tcW w:w="1361" w:type="dxa"/>
          </w:tcPr>
          <w:p w14:paraId="72E9F4DA" w14:textId="77777777" w:rsidR="00000000" w:rsidRDefault="00000000" w:rsidP="0033144E">
            <w:pPr>
              <w:pStyle w:val="ICPLabelTabHeader"/>
              <w:tabs>
                <w:tab w:val="left" w:pos="175"/>
              </w:tabs>
            </w:pPr>
            <w:r>
              <w:t>EGID</w:t>
            </w:r>
          </w:p>
        </w:tc>
        <w:tc>
          <w:tcPr>
            <w:tcW w:w="1617" w:type="dxa"/>
          </w:tcPr>
          <w:p w14:paraId="1463443D" w14:textId="77777777" w:rsidR="00000000" w:rsidRPr="00AB0FB5" w:rsidRDefault="00000000" w:rsidP="0033144E">
            <w:pPr>
              <w:pStyle w:val="ICPLabelTabHeader"/>
            </w:pPr>
          </w:p>
        </w:tc>
        <w:tc>
          <w:tcPr>
            <w:tcW w:w="3725" w:type="dxa"/>
          </w:tcPr>
          <w:p w14:paraId="3F3D9813" w14:textId="77777777" w:rsidR="00000000" w:rsidRDefault="00000000" w:rsidP="0033144E">
            <w:pPr>
              <w:pStyle w:val="ICPLabelTabHeader"/>
            </w:pPr>
            <w:r>
              <w:t>Bezeichnung/Adresse</w:t>
            </w:r>
          </w:p>
        </w:tc>
        <w:tc>
          <w:tcPr>
            <w:tcW w:w="1608" w:type="dxa"/>
          </w:tcPr>
          <w:p w14:paraId="38FFE86B" w14:textId="77777777" w:rsidR="00000000" w:rsidRDefault="00000000" w:rsidP="0033144E">
            <w:pPr>
              <w:pStyle w:val="ICPLabelTabHeader"/>
              <w:ind w:right="48"/>
              <w:jc w:val="right"/>
            </w:pPr>
            <w:r>
              <w:t>Teilfäche</w:t>
            </w:r>
          </w:p>
        </w:tc>
        <w:tc>
          <w:tcPr>
            <w:tcW w:w="1608" w:type="dxa"/>
          </w:tcPr>
          <w:p w14:paraId="4C8430B4" w14:textId="77777777" w:rsidR="00000000" w:rsidRDefault="00000000" w:rsidP="0033144E">
            <w:pPr>
              <w:pStyle w:val="ICPLabelTabHeader"/>
              <w:ind w:right="48"/>
              <w:jc w:val="right"/>
            </w:pPr>
            <w:r>
              <w:t>Gesamtfläche</w:t>
            </w:r>
          </w:p>
        </w:tc>
      </w:tr>
      <w:tr w:rsidR="009112CA" w14:paraId="5FDBE22F" w14:textId="77777777" w:rsidTr="00797397">
        <w:tc>
          <w:tcPr>
            <w:tcW w:w="1361" w:type="dxa"/>
          </w:tcPr>
          <w:p w14:paraId="5EED8B06" w14:textId="77777777" w:rsidR="00000000" w:rsidRPr="006C4C04" w:rsidRDefault="00000000" w:rsidP="0033144E">
            <w:pPr>
              <w:pStyle w:val="ICPDaten"/>
            </w:pPr>
            <w:r>
              <w:t>1325937</w:t>
            </w:r>
          </w:p>
        </w:tc>
        <w:tc>
          <w:tcPr>
            <w:tcW w:w="1617" w:type="dxa"/>
          </w:tcPr>
          <w:p w14:paraId="59FB5160" w14:textId="77777777" w:rsidR="00000000" w:rsidRPr="006C4C04" w:rsidRDefault="00000000" w:rsidP="0033144E">
            <w:pPr>
              <w:pStyle w:val="ICPDaten"/>
            </w:pPr>
          </w:p>
        </w:tc>
        <w:tc>
          <w:tcPr>
            <w:tcW w:w="3725" w:type="dxa"/>
          </w:tcPr>
          <w:p w14:paraId="196DB4CE" w14:textId="77777777" w:rsidR="00000000" w:rsidRPr="006C4C04" w:rsidRDefault="00000000" w:rsidP="0033144E">
            <w:pPr>
              <w:pStyle w:val="ICPDaten"/>
            </w:pPr>
            <w:r>
              <w:t xml:space="preserve">Wohnhaus </w:t>
            </w:r>
            <w:r>
              <w:br/>
              <w:t xml:space="preserve">  Hohrainstrasse 4, 3256 Bangerten b. Dieterswil</w:t>
            </w:r>
          </w:p>
        </w:tc>
        <w:tc>
          <w:tcPr>
            <w:tcW w:w="1608" w:type="dxa"/>
          </w:tcPr>
          <w:p w14:paraId="20BE1004" w14:textId="77777777" w:rsidR="00000000" w:rsidRPr="006C4C04" w:rsidRDefault="00000000" w:rsidP="006C4C04">
            <w:pPr>
              <w:pStyle w:val="ICPDaten"/>
              <w:ind w:right="48"/>
              <w:jc w:val="right"/>
            </w:pPr>
            <w:r>
              <w:t>156 m²</w:t>
            </w:r>
          </w:p>
        </w:tc>
        <w:tc>
          <w:tcPr>
            <w:tcW w:w="1608" w:type="dxa"/>
          </w:tcPr>
          <w:p w14:paraId="36792060" w14:textId="77777777" w:rsidR="00000000" w:rsidRPr="006C4C04" w:rsidRDefault="00000000" w:rsidP="006C4C04">
            <w:pPr>
              <w:pStyle w:val="ICPDaten"/>
              <w:ind w:right="48"/>
              <w:jc w:val="right"/>
            </w:pPr>
            <w:r>
              <w:t>156 m²</w:t>
            </w:r>
          </w:p>
        </w:tc>
      </w:tr>
    </w:tbl>
    <w:p w14:paraId="118100B7" w14:textId="77777777" w:rsidR="00000000" w:rsidRDefault="00000000"/>
    <w:p w14:paraId="1D052594" w14:textId="77777777" w:rsidR="00000000" w:rsidRPr="00616AEE" w:rsidRDefault="00000000" w:rsidP="00703B82">
      <w:pPr>
        <w:rPr>
          <w:sz w:val="2"/>
          <w:szCs w:val="2"/>
        </w:rPr>
      </w:pPr>
      <w:bookmarkStart w:id="0" w:name="rubrik"/>
      <w:bookmarkStart w:id="1" w:name="auszug_zu_"/>
      <w:bookmarkEnd w:id="0"/>
      <w:bookmarkEnd w:id="1"/>
    </w:p>
    <w:p w14:paraId="697F61F9" w14:textId="77777777" w:rsidR="00000000" w:rsidRPr="00D301DF" w:rsidRDefault="00000000" w:rsidP="00D301DF"/>
    <w:p w14:paraId="56DE8B09" w14:textId="77777777" w:rsidR="00000000" w:rsidRPr="00616AEE" w:rsidRDefault="00000000" w:rsidP="00D301DF">
      <w:pPr>
        <w:rPr>
          <w:sz w:val="2"/>
          <w:szCs w:val="2"/>
        </w:rPr>
      </w:pPr>
    </w:p>
    <w:p w14:paraId="3288C298" w14:textId="77777777" w:rsidR="00000000" w:rsidRDefault="00000000" w:rsidP="006A6675">
      <w:pPr>
        <w:pStyle w:val="ICPLabel01"/>
      </w:pPr>
      <w:r>
        <w:t>Flächenanteile SDR</w:t>
      </w:r>
    </w:p>
    <w:p w14:paraId="439E1164" w14:textId="77777777" w:rsidR="00000000" w:rsidRPr="00616AEE" w:rsidRDefault="00000000" w:rsidP="00703B82">
      <w:pPr>
        <w:rPr>
          <w:sz w:val="2"/>
          <w:szCs w:val="2"/>
        </w:rPr>
      </w:pPr>
    </w:p>
    <w:p w14:paraId="220E10CE" w14:textId="77777777" w:rsidR="00000000" w:rsidRPr="00D301DF" w:rsidRDefault="00000000" w:rsidP="00D301DF">
      <w:r>
        <w:t>Keine</w:t>
      </w:r>
      <w:r>
        <w:br/>
      </w:r>
    </w:p>
    <w:p w14:paraId="10A782C2" w14:textId="77777777" w:rsidR="00000000" w:rsidRPr="00616AEE" w:rsidRDefault="00000000" w:rsidP="00D301DF">
      <w:pPr>
        <w:rPr>
          <w:sz w:val="2"/>
          <w:szCs w:val="2"/>
        </w:rPr>
      </w:pPr>
    </w:p>
    <w:p w14:paraId="055010BD" w14:textId="77777777" w:rsidR="00000000" w:rsidRDefault="00000000" w:rsidP="006A6675">
      <w:pPr>
        <w:pStyle w:val="ICPLabel01"/>
      </w:pPr>
      <w:r>
        <w:t>Bemerkungen AV</w:t>
      </w:r>
    </w:p>
    <w:p w14:paraId="6B9EE857" w14:textId="77777777" w:rsidR="00000000" w:rsidRPr="00616AEE" w:rsidRDefault="00000000" w:rsidP="00703B82">
      <w:pPr>
        <w:rPr>
          <w:sz w:val="2"/>
          <w:szCs w:val="2"/>
        </w:rPr>
      </w:pPr>
    </w:p>
    <w:p w14:paraId="4A444EF6" w14:textId="77777777" w:rsidR="00000000" w:rsidRPr="00D301DF" w:rsidRDefault="00000000" w:rsidP="00D301DF">
      <w:r>
        <w:t>Keine</w:t>
      </w:r>
      <w:r>
        <w:br/>
      </w:r>
    </w:p>
    <w:p w14:paraId="399608DC" w14:textId="77777777" w:rsidR="00000000" w:rsidRPr="00616AEE" w:rsidRDefault="00000000" w:rsidP="00D301DF">
      <w:pPr>
        <w:rPr>
          <w:sz w:val="2"/>
          <w:szCs w:val="2"/>
        </w:rPr>
      </w:pPr>
    </w:p>
    <w:p w14:paraId="4BDEC36D" w14:textId="77777777" w:rsidR="00000000" w:rsidRDefault="00000000" w:rsidP="006A6675">
      <w:pPr>
        <w:pStyle w:val="ICPLabel01"/>
      </w:pPr>
      <w:r>
        <w:t>Dominierte Grundstücke</w:t>
      </w:r>
    </w:p>
    <w:p w14:paraId="3BFC0ED4" w14:textId="77777777" w:rsidR="00000000" w:rsidRPr="00616AEE" w:rsidRDefault="00000000" w:rsidP="00703B82">
      <w:pPr>
        <w:rPr>
          <w:sz w:val="2"/>
          <w:szCs w:val="2"/>
        </w:rPr>
      </w:pPr>
    </w:p>
    <w:p w14:paraId="4FD1B9E0" w14:textId="77777777" w:rsidR="00000000" w:rsidRPr="00D301DF" w:rsidRDefault="00000000" w:rsidP="00D301DF">
      <w:r>
        <w:t>Keine</w:t>
      </w:r>
      <w:r>
        <w:br/>
      </w:r>
    </w:p>
    <w:p w14:paraId="3BD49E91" w14:textId="77777777" w:rsidR="00000000" w:rsidRPr="00616AEE" w:rsidRDefault="00000000" w:rsidP="00D301DF">
      <w:pPr>
        <w:rPr>
          <w:sz w:val="2"/>
          <w:szCs w:val="2"/>
        </w:rPr>
      </w:pPr>
    </w:p>
    <w:p w14:paraId="66D3F27F" w14:textId="77777777" w:rsidR="00000000" w:rsidRDefault="00000000" w:rsidP="006A6675">
      <w:pPr>
        <w:pStyle w:val="ICPLabel01"/>
      </w:pPr>
      <w:r>
        <w:t>Bemerkungen Grundbuch</w:t>
      </w:r>
    </w:p>
    <w:p w14:paraId="6C0AD976" w14:textId="77777777" w:rsidR="00000000" w:rsidRPr="00616AEE" w:rsidRDefault="00000000" w:rsidP="00703B82">
      <w:pPr>
        <w:rPr>
          <w:sz w:val="2"/>
          <w:szCs w:val="2"/>
        </w:rPr>
      </w:pPr>
    </w:p>
    <w:p w14:paraId="77457036" w14:textId="77777777" w:rsidR="00000000" w:rsidRPr="00D301DF" w:rsidRDefault="00000000" w:rsidP="00D301DF">
      <w:r>
        <w:t>Keine</w:t>
      </w:r>
      <w:r>
        <w:br/>
      </w:r>
    </w:p>
    <w:p w14:paraId="3DEEBAA2" w14:textId="77777777" w:rsidR="00000000" w:rsidRPr="00616AEE" w:rsidRDefault="00000000" w:rsidP="00D301DF">
      <w:pPr>
        <w:rPr>
          <w:sz w:val="2"/>
          <w:szCs w:val="2"/>
        </w:rPr>
      </w:pPr>
    </w:p>
    <w:p w14:paraId="0A7AABCD" w14:textId="77777777" w:rsidR="00000000" w:rsidRDefault="00000000" w:rsidP="006A6675">
      <w:pPr>
        <w:pStyle w:val="ICPLabel01"/>
      </w:pPr>
      <w:r>
        <w:t>Selbstständige und dauernde Rechte</w:t>
      </w:r>
    </w:p>
    <w:p w14:paraId="1F1D8DDF" w14:textId="77777777" w:rsidR="00000000" w:rsidRPr="00616AEE" w:rsidRDefault="00000000" w:rsidP="00703B82">
      <w:pPr>
        <w:rPr>
          <w:sz w:val="2"/>
          <w:szCs w:val="2"/>
        </w:rPr>
      </w:pPr>
    </w:p>
    <w:p w14:paraId="4BD878E8" w14:textId="77777777" w:rsidR="00000000" w:rsidRPr="00D301DF" w:rsidRDefault="00000000" w:rsidP="00D301DF">
      <w:r>
        <w:t>Keine</w:t>
      </w:r>
      <w:r>
        <w:br/>
      </w:r>
    </w:p>
    <w:p w14:paraId="4AA32E67" w14:textId="77777777" w:rsidR="00FF4D73" w:rsidRDefault="00FF4D73"/>
    <w:p w14:paraId="71380240" w14:textId="77777777" w:rsidR="00FF4D73" w:rsidRDefault="00FF4D73">
      <w:bookmarkStart w:id="2" w:name="gsbeschreibungdetail"/>
      <w:bookmarkEnd w:id="2"/>
    </w:p>
    <w:p w14:paraId="0CBB537B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4B090FBE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097E3D79" w14:textId="77777777" w:rsidR="00000000" w:rsidRDefault="00000000" w:rsidP="0082384F">
            <w:pPr>
              <w:pStyle w:val="ICPRubrikTitel"/>
            </w:pPr>
            <w:r>
              <w:t>Eigentum</w:t>
            </w:r>
          </w:p>
        </w:tc>
      </w:tr>
    </w:tbl>
    <w:p w14:paraId="35ADBC1F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4958"/>
        <w:gridCol w:w="1133"/>
        <w:gridCol w:w="1134"/>
        <w:gridCol w:w="2720"/>
      </w:tblGrid>
      <w:tr w:rsidR="00192BE6" w14:paraId="01D274C5" w14:textId="77777777" w:rsidTr="00B04B1B">
        <w:tc>
          <w:tcPr>
            <w:tcW w:w="4961" w:type="dxa"/>
          </w:tcPr>
          <w:p w14:paraId="6516D1C4" w14:textId="77777777" w:rsidR="00000000" w:rsidRDefault="00000000" w:rsidP="00EE4450">
            <w:pPr>
              <w:pStyle w:val="ICPLabelTabHeader"/>
              <w:tabs>
                <w:tab w:val="left" w:pos="175"/>
              </w:tabs>
            </w:pPr>
          </w:p>
        </w:tc>
        <w:tc>
          <w:tcPr>
            <w:tcW w:w="1134" w:type="dxa"/>
          </w:tcPr>
          <w:p w14:paraId="377A4A9C" w14:textId="77777777" w:rsidR="00000000" w:rsidRDefault="00000000" w:rsidP="00EE4450">
            <w:pPr>
              <w:pStyle w:val="ICPLabelTabHeader"/>
              <w:ind w:right="144"/>
              <w:jc w:val="right"/>
            </w:pPr>
            <w:r>
              <w:t>Anteil</w:t>
            </w:r>
          </w:p>
        </w:tc>
        <w:tc>
          <w:tcPr>
            <w:tcW w:w="1134" w:type="dxa"/>
          </w:tcPr>
          <w:p w14:paraId="698D068E" w14:textId="77777777" w:rsidR="00000000" w:rsidRDefault="00000000" w:rsidP="00EE4450">
            <w:pPr>
              <w:pStyle w:val="ICPLabelTabHeader"/>
            </w:pPr>
            <w:r>
              <w:t>Datum</w:t>
            </w:r>
          </w:p>
        </w:tc>
        <w:tc>
          <w:tcPr>
            <w:tcW w:w="2722" w:type="dxa"/>
          </w:tcPr>
          <w:p w14:paraId="62416527" w14:textId="77777777" w:rsidR="00000000" w:rsidRDefault="00000000" w:rsidP="00EE4450">
            <w:pPr>
              <w:pStyle w:val="ICPLabelTabHeader"/>
            </w:pPr>
            <w:r>
              <w:t>Beleg</w:t>
            </w:r>
          </w:p>
        </w:tc>
      </w:tr>
      <w:tr w:rsidR="00192BE6" w14:paraId="196BCAA0" w14:textId="77777777" w:rsidTr="00B04B1B">
        <w:tc>
          <w:tcPr>
            <w:tcW w:w="4961" w:type="dxa"/>
          </w:tcPr>
          <w:p w14:paraId="01D656C1" w14:textId="77777777" w:rsidR="00000000" w:rsidRPr="004F7682" w:rsidRDefault="00000000" w:rsidP="00EE4450">
            <w:pPr>
              <w:pStyle w:val="ICPDaten"/>
            </w:pPr>
            <w:r>
              <w:t>Alleineigentum</w:t>
            </w:r>
          </w:p>
        </w:tc>
        <w:tc>
          <w:tcPr>
            <w:tcW w:w="1134" w:type="dxa"/>
          </w:tcPr>
          <w:p w14:paraId="16CACB89" w14:textId="77777777" w:rsidR="00000000" w:rsidRPr="004F7682" w:rsidRDefault="00000000" w:rsidP="00EE4450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7CEF11B1" w14:textId="77777777" w:rsidR="00000000" w:rsidRPr="004F7682" w:rsidRDefault="00000000" w:rsidP="00EE4450">
            <w:pPr>
              <w:pStyle w:val="ICPDaten"/>
            </w:pPr>
          </w:p>
        </w:tc>
        <w:tc>
          <w:tcPr>
            <w:tcW w:w="2722" w:type="dxa"/>
          </w:tcPr>
          <w:p w14:paraId="7A869E17" w14:textId="77777777" w:rsidR="00000000" w:rsidRPr="004F7682" w:rsidRDefault="00000000" w:rsidP="00EE4450">
            <w:pPr>
              <w:pStyle w:val="ICPDaten"/>
            </w:pPr>
          </w:p>
        </w:tc>
      </w:tr>
      <w:tr w:rsidR="003C4151" w14:paraId="05C2B02B" w14:textId="77777777">
        <w:tc>
          <w:tcPr>
            <w:tcW w:w="4961" w:type="dxa"/>
          </w:tcPr>
          <w:p w14:paraId="57490FC0" w14:textId="77777777" w:rsidR="003C4151" w:rsidRDefault="00000000">
            <w:pPr>
              <w:pStyle w:val="ICPDaten"/>
            </w:pPr>
            <w:r>
              <w:lastRenderedPageBreak/>
              <w:t xml:space="preserve">  Stähli Markus, 04.11.1974</w:t>
            </w:r>
          </w:p>
        </w:tc>
        <w:tc>
          <w:tcPr>
            <w:tcW w:w="1134" w:type="dxa"/>
          </w:tcPr>
          <w:p w14:paraId="28EE185C" w14:textId="77777777" w:rsidR="003C4151" w:rsidRDefault="003C4151">
            <w:pPr>
              <w:pStyle w:val="ICPDaten"/>
              <w:ind w:right="144"/>
              <w:jc w:val="right"/>
            </w:pPr>
          </w:p>
        </w:tc>
        <w:tc>
          <w:tcPr>
            <w:tcW w:w="1134" w:type="dxa"/>
          </w:tcPr>
          <w:p w14:paraId="51295292" w14:textId="77777777" w:rsidR="003C4151" w:rsidRDefault="00000000">
            <w:pPr>
              <w:pStyle w:val="ICPDaten"/>
            </w:pPr>
            <w:r>
              <w:t>19.09.2000</w:t>
            </w:r>
          </w:p>
        </w:tc>
        <w:tc>
          <w:tcPr>
            <w:tcW w:w="2722" w:type="dxa"/>
          </w:tcPr>
          <w:p w14:paraId="39517A04" w14:textId="77777777" w:rsidR="003C4151" w:rsidRDefault="00000000">
            <w:pPr>
              <w:pStyle w:val="ICPDaten"/>
            </w:pPr>
            <w:r>
              <w:t>009-2000/3511/0</w:t>
            </w:r>
          </w:p>
        </w:tc>
      </w:tr>
    </w:tbl>
    <w:p w14:paraId="18ED0464" w14:textId="77777777" w:rsidR="00000000" w:rsidRDefault="00000000" w:rsidP="00D0501C">
      <w:pPr>
        <w:rPr>
          <w:highlight w:val="yellow"/>
        </w:rPr>
      </w:pPr>
    </w:p>
    <w:p w14:paraId="57CE2E98" w14:textId="77777777" w:rsidR="00000000" w:rsidRPr="001A5E7A" w:rsidRDefault="00000000" w:rsidP="001A5E7A">
      <w:pPr>
        <w:rPr>
          <w:highlight w:val="yellow"/>
        </w:rPr>
      </w:pPr>
    </w:p>
    <w:p w14:paraId="1BDE54E3" w14:textId="77777777" w:rsidR="00FF4D73" w:rsidRDefault="00FF4D73">
      <w:pPr>
        <w:spacing w:line="240" w:lineRule="atLeast"/>
      </w:pPr>
    </w:p>
    <w:p w14:paraId="3B6B4FDF" w14:textId="77777777" w:rsidR="00FF4D73" w:rsidRDefault="00FF4D73">
      <w:pPr>
        <w:rPr>
          <w:highlight w:val="yellow"/>
        </w:rPr>
      </w:pPr>
      <w:bookmarkStart w:id="3" w:name="eigentum"/>
      <w:bookmarkEnd w:id="3"/>
    </w:p>
    <w:p w14:paraId="1EE3FBD3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6708053E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2B409104" w14:textId="77777777" w:rsidR="00000000" w:rsidRDefault="00000000" w:rsidP="0082384F">
            <w:pPr>
              <w:pStyle w:val="ICPRubrikTitel"/>
            </w:pPr>
            <w:r>
              <w:t>Dienstbarkeiten</w:t>
            </w:r>
          </w:p>
        </w:tc>
      </w:tr>
    </w:tbl>
    <w:p w14:paraId="39BDFD9B" w14:textId="77777777" w:rsidR="00000000" w:rsidRPr="001B3588" w:rsidRDefault="00000000" w:rsidP="000801A5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1275"/>
        <w:gridCol w:w="2849"/>
        <w:gridCol w:w="835"/>
        <w:gridCol w:w="4986"/>
      </w:tblGrid>
      <w:tr w:rsidR="00C24E03" w14:paraId="508F27CF" w14:textId="77777777" w:rsidTr="004A0DF8">
        <w:tc>
          <w:tcPr>
            <w:tcW w:w="1032" w:type="dxa"/>
          </w:tcPr>
          <w:p w14:paraId="48B6F43B" w14:textId="77777777" w:rsidR="00000000" w:rsidRDefault="00000000" w:rsidP="00E91BD6">
            <w:pPr>
              <w:pStyle w:val="ICPLabelTabHeader"/>
            </w:pPr>
            <w:r>
              <w:t>Datum</w:t>
            </w:r>
          </w:p>
        </w:tc>
        <w:tc>
          <w:tcPr>
            <w:tcW w:w="2495" w:type="dxa"/>
          </w:tcPr>
          <w:p w14:paraId="2DC45BDE" w14:textId="77777777" w:rsidR="00000000" w:rsidRDefault="00000000" w:rsidP="00E91BD6">
            <w:pPr>
              <w:pStyle w:val="ICPLabelTabHeader"/>
              <w:ind w:right="144"/>
            </w:pPr>
            <w:r>
              <w:t>Beleg</w:t>
            </w:r>
          </w:p>
        </w:tc>
        <w:tc>
          <w:tcPr>
            <w:tcW w:w="731" w:type="dxa"/>
          </w:tcPr>
          <w:p w14:paraId="610524B8" w14:textId="77777777" w:rsidR="00000000" w:rsidRDefault="00000000" w:rsidP="00E91BD6">
            <w:pPr>
              <w:pStyle w:val="ICPLabelTabHeader"/>
              <w:ind w:right="48"/>
            </w:pPr>
            <w:r>
              <w:t>Art</w:t>
            </w:r>
          </w:p>
        </w:tc>
        <w:tc>
          <w:tcPr>
            <w:tcW w:w="4366" w:type="dxa"/>
          </w:tcPr>
          <w:p w14:paraId="1D5E9537" w14:textId="77777777" w:rsidR="00000000" w:rsidRDefault="00000000" w:rsidP="00E91BD6">
            <w:pPr>
              <w:pStyle w:val="ICPLabelTabHeader"/>
              <w:ind w:right="48"/>
            </w:pPr>
            <w:r>
              <w:t>Bezeichnung</w:t>
            </w:r>
          </w:p>
        </w:tc>
      </w:tr>
      <w:tr w:rsidR="00C24E03" w14:paraId="5DBC73A8" w14:textId="77777777" w:rsidTr="004A0DF8">
        <w:tc>
          <w:tcPr>
            <w:tcW w:w="1032" w:type="dxa"/>
          </w:tcPr>
          <w:p w14:paraId="1EF71F52" w14:textId="77777777" w:rsidR="00000000" w:rsidRPr="000801A5" w:rsidRDefault="00000000" w:rsidP="00E91BD6">
            <w:pPr>
              <w:pStyle w:val="ICPDaten"/>
            </w:pPr>
            <w:r>
              <w:t>08.09.1870</w:t>
            </w:r>
          </w:p>
        </w:tc>
        <w:tc>
          <w:tcPr>
            <w:tcW w:w="2495" w:type="dxa"/>
          </w:tcPr>
          <w:p w14:paraId="09794E94" w14:textId="77777777" w:rsidR="00000000" w:rsidRPr="000801A5" w:rsidRDefault="00000000" w:rsidP="00E91BD6">
            <w:pPr>
              <w:pStyle w:val="ICPDaten"/>
            </w:pPr>
            <w:r>
              <w:t>009-14/341</w:t>
            </w:r>
          </w:p>
        </w:tc>
        <w:tc>
          <w:tcPr>
            <w:tcW w:w="731" w:type="dxa"/>
          </w:tcPr>
          <w:p w14:paraId="0DC849AD" w14:textId="77777777" w:rsidR="00000000" w:rsidRPr="000801A5" w:rsidRDefault="00000000" w:rsidP="00E91BD6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57BF3761" w14:textId="77777777" w:rsidR="00000000" w:rsidRPr="000801A5" w:rsidRDefault="00000000" w:rsidP="00E91BD6">
            <w:pPr>
              <w:pStyle w:val="ICPDaten"/>
              <w:ind w:right="48"/>
            </w:pPr>
            <w:r>
              <w:t xml:space="preserve"> Tennenbenutzungsrecht, ID 1998/007812</w:t>
            </w:r>
            <w:r>
              <w:br/>
              <w:t xml:space="preserve">  z.G. LIG Rapperswil (BE) 3 (Bangerten) 310.3/158</w:t>
            </w:r>
          </w:p>
        </w:tc>
      </w:tr>
      <w:tr w:rsidR="003C4151" w14:paraId="72790293" w14:textId="77777777">
        <w:tc>
          <w:tcPr>
            <w:tcW w:w="1032" w:type="dxa"/>
          </w:tcPr>
          <w:p w14:paraId="21ADD1B2" w14:textId="77777777" w:rsidR="003C4151" w:rsidRDefault="003C4151">
            <w:pPr>
              <w:pStyle w:val="ICPDaten"/>
            </w:pPr>
          </w:p>
        </w:tc>
        <w:tc>
          <w:tcPr>
            <w:tcW w:w="2495" w:type="dxa"/>
          </w:tcPr>
          <w:p w14:paraId="24524F17" w14:textId="77777777" w:rsidR="003C4151" w:rsidRDefault="003C4151">
            <w:pPr>
              <w:pStyle w:val="ICPDaten"/>
            </w:pPr>
          </w:p>
        </w:tc>
        <w:tc>
          <w:tcPr>
            <w:tcW w:w="731" w:type="dxa"/>
          </w:tcPr>
          <w:p w14:paraId="04B0EC64" w14:textId="77777777" w:rsidR="003C4151" w:rsidRDefault="003C4151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1269734D" w14:textId="77777777" w:rsidR="003C4151" w:rsidRDefault="003C4151">
            <w:pPr>
              <w:pStyle w:val="ICPDaten"/>
              <w:ind w:right="48"/>
            </w:pPr>
          </w:p>
        </w:tc>
      </w:tr>
      <w:tr w:rsidR="003C4151" w14:paraId="61234F02" w14:textId="77777777">
        <w:tc>
          <w:tcPr>
            <w:tcW w:w="1032" w:type="dxa"/>
          </w:tcPr>
          <w:p w14:paraId="2764A4AF" w14:textId="77777777" w:rsidR="003C4151" w:rsidRDefault="00000000">
            <w:pPr>
              <w:pStyle w:val="ICPDaten"/>
            </w:pPr>
            <w:r>
              <w:t>08.09.1870</w:t>
            </w:r>
          </w:p>
        </w:tc>
        <w:tc>
          <w:tcPr>
            <w:tcW w:w="2495" w:type="dxa"/>
          </w:tcPr>
          <w:p w14:paraId="5B0E9AF9" w14:textId="77777777" w:rsidR="003C4151" w:rsidRDefault="00000000">
            <w:pPr>
              <w:pStyle w:val="ICPDaten"/>
            </w:pPr>
            <w:r>
              <w:t>009-14/341</w:t>
            </w:r>
          </w:p>
        </w:tc>
        <w:tc>
          <w:tcPr>
            <w:tcW w:w="731" w:type="dxa"/>
          </w:tcPr>
          <w:p w14:paraId="5A5C34A5" w14:textId="77777777" w:rsidR="003C4151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1E5C9741" w14:textId="77777777" w:rsidR="003C4151" w:rsidRDefault="00000000">
            <w:pPr>
              <w:pStyle w:val="ICPDaten"/>
              <w:ind w:right="48"/>
            </w:pPr>
            <w:r>
              <w:t xml:space="preserve"> Tennenbenutzungsrecht, ID 1998/007812</w:t>
            </w:r>
            <w:r>
              <w:br/>
              <w:t xml:space="preserve">  z.L. LIG Rapperswil (BE) 3 (Bangerten) 310.3/158</w:t>
            </w:r>
          </w:p>
        </w:tc>
      </w:tr>
      <w:tr w:rsidR="003C4151" w14:paraId="4D207BA6" w14:textId="77777777">
        <w:tc>
          <w:tcPr>
            <w:tcW w:w="1032" w:type="dxa"/>
          </w:tcPr>
          <w:p w14:paraId="229AFAFC" w14:textId="77777777" w:rsidR="003C4151" w:rsidRDefault="003C4151">
            <w:pPr>
              <w:pStyle w:val="ICPDaten"/>
            </w:pPr>
          </w:p>
        </w:tc>
        <w:tc>
          <w:tcPr>
            <w:tcW w:w="2495" w:type="dxa"/>
          </w:tcPr>
          <w:p w14:paraId="2E9B67AB" w14:textId="77777777" w:rsidR="003C4151" w:rsidRDefault="003C4151">
            <w:pPr>
              <w:pStyle w:val="ICPDaten"/>
            </w:pPr>
          </w:p>
        </w:tc>
        <w:tc>
          <w:tcPr>
            <w:tcW w:w="731" w:type="dxa"/>
          </w:tcPr>
          <w:p w14:paraId="1AE4E7F6" w14:textId="77777777" w:rsidR="003C4151" w:rsidRDefault="003C4151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5AA37DDD" w14:textId="77777777" w:rsidR="003C4151" w:rsidRDefault="003C4151">
            <w:pPr>
              <w:pStyle w:val="ICPDaten"/>
              <w:ind w:right="48"/>
            </w:pPr>
          </w:p>
        </w:tc>
      </w:tr>
      <w:tr w:rsidR="003C4151" w14:paraId="3B184E67" w14:textId="77777777">
        <w:tc>
          <w:tcPr>
            <w:tcW w:w="1032" w:type="dxa"/>
          </w:tcPr>
          <w:p w14:paraId="72346C83" w14:textId="77777777" w:rsidR="003C4151" w:rsidRDefault="00000000">
            <w:pPr>
              <w:pStyle w:val="ICPDaten"/>
            </w:pPr>
            <w:r>
              <w:t>08.09.1870</w:t>
            </w:r>
          </w:p>
        </w:tc>
        <w:tc>
          <w:tcPr>
            <w:tcW w:w="2495" w:type="dxa"/>
          </w:tcPr>
          <w:p w14:paraId="6033DC4B" w14:textId="77777777" w:rsidR="003C4151" w:rsidRDefault="00000000">
            <w:pPr>
              <w:pStyle w:val="ICPDaten"/>
            </w:pPr>
            <w:r>
              <w:t>009-14/341</w:t>
            </w:r>
          </w:p>
        </w:tc>
        <w:tc>
          <w:tcPr>
            <w:tcW w:w="731" w:type="dxa"/>
          </w:tcPr>
          <w:p w14:paraId="40970914" w14:textId="77777777" w:rsidR="003C4151" w:rsidRDefault="00000000">
            <w:pPr>
              <w:pStyle w:val="ICPDaten"/>
              <w:ind w:right="48"/>
            </w:pPr>
            <w:r>
              <w:t>R</w:t>
            </w:r>
          </w:p>
        </w:tc>
        <w:tc>
          <w:tcPr>
            <w:tcW w:w="4366" w:type="dxa"/>
          </w:tcPr>
          <w:p w14:paraId="7D442A51" w14:textId="77777777" w:rsidR="003C4151" w:rsidRDefault="00000000">
            <w:pPr>
              <w:pStyle w:val="ICPDaten"/>
              <w:ind w:right="48"/>
            </w:pPr>
            <w:r>
              <w:t>Wegrecht, ID 1998/007813</w:t>
            </w:r>
            <w:r>
              <w:br/>
              <w:t xml:space="preserve">  z.L. LIG Rapperswil (BE) 3 (Bangerten) 310.3/158</w:t>
            </w:r>
          </w:p>
        </w:tc>
      </w:tr>
    </w:tbl>
    <w:p w14:paraId="2E848B54" w14:textId="77777777" w:rsidR="00000000" w:rsidRDefault="00000000" w:rsidP="00D0501C">
      <w:pPr>
        <w:rPr>
          <w:highlight w:val="yellow"/>
        </w:rPr>
      </w:pPr>
    </w:p>
    <w:p w14:paraId="2DE1DB0D" w14:textId="77777777" w:rsidR="00000000" w:rsidRPr="001A5E7A" w:rsidRDefault="00000000" w:rsidP="001A5E7A">
      <w:pPr>
        <w:rPr>
          <w:highlight w:val="yellow"/>
        </w:rPr>
      </w:pPr>
    </w:p>
    <w:p w14:paraId="4C9D4AC7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4CCE196D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494A91F4" w14:textId="77777777" w:rsidR="00000000" w:rsidRDefault="00000000" w:rsidP="0082384F">
            <w:pPr>
              <w:pStyle w:val="ICPRubrikTitel"/>
            </w:pPr>
            <w:r>
              <w:t>Grundlasten</w:t>
            </w:r>
          </w:p>
        </w:tc>
      </w:tr>
    </w:tbl>
    <w:p w14:paraId="19B257FF" w14:textId="77777777" w:rsidR="00000000" w:rsidRDefault="00000000" w:rsidP="00D0501C">
      <w:pPr>
        <w:rPr>
          <w:highlight w:val="yellow"/>
        </w:rPr>
      </w:pPr>
    </w:p>
    <w:p w14:paraId="69E68C9A" w14:textId="77777777" w:rsidR="00000000" w:rsidRPr="001A5E7A" w:rsidRDefault="00000000" w:rsidP="001A5E7A">
      <w:pPr>
        <w:rPr>
          <w:highlight w:val="yellow"/>
        </w:rPr>
      </w:pPr>
      <w:r>
        <w:t>Keine</w:t>
      </w:r>
      <w:r>
        <w:br/>
      </w:r>
    </w:p>
    <w:p w14:paraId="4CACEE46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5C62D171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213DD6B6" w14:textId="77777777" w:rsidR="00000000" w:rsidRDefault="00000000" w:rsidP="0082384F">
            <w:pPr>
              <w:pStyle w:val="ICPRubrikTitel"/>
            </w:pPr>
            <w:r>
              <w:t>Öffentliche Anmerkungen</w:t>
            </w:r>
          </w:p>
        </w:tc>
      </w:tr>
    </w:tbl>
    <w:p w14:paraId="5609C746" w14:textId="77777777" w:rsidR="00000000" w:rsidRPr="001B3588" w:rsidRDefault="00000000" w:rsidP="000801A5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1275"/>
        <w:gridCol w:w="2849"/>
        <w:gridCol w:w="835"/>
        <w:gridCol w:w="4986"/>
      </w:tblGrid>
      <w:tr w:rsidR="00C24E03" w14:paraId="47916B60" w14:textId="77777777" w:rsidTr="004A0DF8">
        <w:tc>
          <w:tcPr>
            <w:tcW w:w="1032" w:type="dxa"/>
          </w:tcPr>
          <w:p w14:paraId="502E9F7F" w14:textId="77777777" w:rsidR="00000000" w:rsidRDefault="00000000" w:rsidP="00E91BD6">
            <w:pPr>
              <w:pStyle w:val="ICPLabelTabHeader"/>
            </w:pPr>
            <w:r>
              <w:t>Datum</w:t>
            </w:r>
          </w:p>
        </w:tc>
        <w:tc>
          <w:tcPr>
            <w:tcW w:w="2495" w:type="dxa"/>
          </w:tcPr>
          <w:p w14:paraId="27A9A786" w14:textId="77777777" w:rsidR="00000000" w:rsidRDefault="00000000" w:rsidP="00E91BD6">
            <w:pPr>
              <w:pStyle w:val="ICPLabelTabHeader"/>
              <w:ind w:right="144"/>
            </w:pPr>
            <w:r>
              <w:t>Beleg</w:t>
            </w:r>
          </w:p>
        </w:tc>
        <w:tc>
          <w:tcPr>
            <w:tcW w:w="731" w:type="dxa"/>
          </w:tcPr>
          <w:p w14:paraId="328C9819" w14:textId="77777777" w:rsidR="00000000" w:rsidRDefault="00000000" w:rsidP="00E91BD6">
            <w:pPr>
              <w:pStyle w:val="ICPLabelTabHeader"/>
              <w:ind w:right="48"/>
            </w:pPr>
            <w:r>
              <w:t>Art</w:t>
            </w:r>
          </w:p>
        </w:tc>
        <w:tc>
          <w:tcPr>
            <w:tcW w:w="4366" w:type="dxa"/>
          </w:tcPr>
          <w:p w14:paraId="56B3B772" w14:textId="77777777" w:rsidR="00000000" w:rsidRDefault="00000000" w:rsidP="00E91BD6">
            <w:pPr>
              <w:pStyle w:val="ICPLabelTabHeader"/>
              <w:ind w:right="48"/>
            </w:pPr>
            <w:r>
              <w:t>Bezeichnung</w:t>
            </w:r>
          </w:p>
        </w:tc>
      </w:tr>
      <w:tr w:rsidR="00C24E03" w14:paraId="602EFAC7" w14:textId="77777777" w:rsidTr="004A0DF8">
        <w:tc>
          <w:tcPr>
            <w:tcW w:w="1032" w:type="dxa"/>
          </w:tcPr>
          <w:p w14:paraId="30D12F59" w14:textId="77777777" w:rsidR="00000000" w:rsidRPr="000801A5" w:rsidRDefault="00000000" w:rsidP="00E91BD6">
            <w:pPr>
              <w:pStyle w:val="ICPDaten"/>
            </w:pPr>
            <w:r>
              <w:t>15.03.1960</w:t>
            </w:r>
            <w:r>
              <w:br/>
            </w:r>
          </w:p>
        </w:tc>
        <w:tc>
          <w:tcPr>
            <w:tcW w:w="2495" w:type="dxa"/>
          </w:tcPr>
          <w:p w14:paraId="64122B44" w14:textId="77777777" w:rsidR="00000000" w:rsidRPr="000801A5" w:rsidRDefault="00000000" w:rsidP="00E91BD6">
            <w:pPr>
              <w:pStyle w:val="ICPDaten"/>
            </w:pPr>
            <w:r>
              <w:t>009-1960/19545/0</w:t>
            </w:r>
            <w:r>
              <w:br/>
            </w:r>
          </w:p>
        </w:tc>
        <w:tc>
          <w:tcPr>
            <w:tcW w:w="731" w:type="dxa"/>
          </w:tcPr>
          <w:p w14:paraId="2812C9EA" w14:textId="77777777" w:rsidR="00000000" w:rsidRPr="000801A5" w:rsidRDefault="00000000" w:rsidP="00E91BD6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73D8D34C" w14:textId="77777777" w:rsidR="00000000" w:rsidRPr="000801A5" w:rsidRDefault="00000000" w:rsidP="00E91BD6">
            <w:pPr>
              <w:pStyle w:val="ICPDaten"/>
              <w:ind w:right="48"/>
            </w:pPr>
            <w:r>
              <w:t>Bodenverbesserung Nr. 3183, Art. 84 LG, 55, 56 MelG, ID 2000/009012</w:t>
            </w:r>
          </w:p>
        </w:tc>
      </w:tr>
      <w:tr w:rsidR="003C4151" w14:paraId="1F5EA0F6" w14:textId="77777777">
        <w:tc>
          <w:tcPr>
            <w:tcW w:w="1032" w:type="dxa"/>
          </w:tcPr>
          <w:p w14:paraId="05577AFD" w14:textId="77777777" w:rsidR="003C4151" w:rsidRDefault="003C4151">
            <w:pPr>
              <w:pStyle w:val="ICPDaten"/>
            </w:pPr>
          </w:p>
        </w:tc>
        <w:tc>
          <w:tcPr>
            <w:tcW w:w="2495" w:type="dxa"/>
          </w:tcPr>
          <w:p w14:paraId="0815F575" w14:textId="77777777" w:rsidR="003C4151" w:rsidRDefault="003C4151">
            <w:pPr>
              <w:pStyle w:val="ICPDaten"/>
            </w:pPr>
          </w:p>
        </w:tc>
        <w:tc>
          <w:tcPr>
            <w:tcW w:w="731" w:type="dxa"/>
          </w:tcPr>
          <w:p w14:paraId="4D765029" w14:textId="77777777" w:rsidR="003C4151" w:rsidRDefault="003C4151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4EEE19BF" w14:textId="77777777" w:rsidR="003C4151" w:rsidRDefault="003C4151">
            <w:pPr>
              <w:pStyle w:val="ICPDaten"/>
              <w:ind w:right="48"/>
            </w:pPr>
          </w:p>
        </w:tc>
      </w:tr>
      <w:tr w:rsidR="003C4151" w14:paraId="71A18F62" w14:textId="77777777">
        <w:tc>
          <w:tcPr>
            <w:tcW w:w="1032" w:type="dxa"/>
          </w:tcPr>
          <w:p w14:paraId="0C51B86A" w14:textId="77777777" w:rsidR="003C4151" w:rsidRDefault="00000000">
            <w:pPr>
              <w:pStyle w:val="ICPDaten"/>
            </w:pPr>
            <w:r>
              <w:t>15.03.1960</w:t>
            </w:r>
            <w:r>
              <w:br/>
            </w:r>
          </w:p>
        </w:tc>
        <w:tc>
          <w:tcPr>
            <w:tcW w:w="2495" w:type="dxa"/>
          </w:tcPr>
          <w:p w14:paraId="361C7314" w14:textId="77777777" w:rsidR="003C4151" w:rsidRDefault="00000000">
            <w:pPr>
              <w:pStyle w:val="ICPDaten"/>
            </w:pPr>
            <w:r>
              <w:t>009-1960/19545/0</w:t>
            </w:r>
            <w:r>
              <w:br/>
            </w:r>
          </w:p>
        </w:tc>
        <w:tc>
          <w:tcPr>
            <w:tcW w:w="731" w:type="dxa"/>
          </w:tcPr>
          <w:p w14:paraId="7C77A56C" w14:textId="77777777" w:rsidR="003C4151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1512144D" w14:textId="77777777" w:rsidR="003C4151" w:rsidRDefault="00000000">
            <w:pPr>
              <w:pStyle w:val="ICPDaten"/>
              <w:ind w:right="48"/>
            </w:pPr>
            <w:r>
              <w:t>Zerstückelungsverbot, ID 2000/009013</w:t>
            </w:r>
          </w:p>
        </w:tc>
      </w:tr>
      <w:tr w:rsidR="003C4151" w14:paraId="7467DD11" w14:textId="77777777">
        <w:tc>
          <w:tcPr>
            <w:tcW w:w="1032" w:type="dxa"/>
          </w:tcPr>
          <w:p w14:paraId="5E069265" w14:textId="77777777" w:rsidR="003C4151" w:rsidRDefault="003C4151">
            <w:pPr>
              <w:pStyle w:val="ICPDaten"/>
            </w:pPr>
          </w:p>
        </w:tc>
        <w:tc>
          <w:tcPr>
            <w:tcW w:w="2495" w:type="dxa"/>
          </w:tcPr>
          <w:p w14:paraId="3D2B06D5" w14:textId="77777777" w:rsidR="003C4151" w:rsidRDefault="003C4151">
            <w:pPr>
              <w:pStyle w:val="ICPDaten"/>
            </w:pPr>
          </w:p>
        </w:tc>
        <w:tc>
          <w:tcPr>
            <w:tcW w:w="731" w:type="dxa"/>
          </w:tcPr>
          <w:p w14:paraId="36B1E090" w14:textId="77777777" w:rsidR="003C4151" w:rsidRDefault="003C4151">
            <w:pPr>
              <w:pStyle w:val="ICPDaten"/>
              <w:ind w:right="48"/>
            </w:pPr>
          </w:p>
        </w:tc>
        <w:tc>
          <w:tcPr>
            <w:tcW w:w="4366" w:type="dxa"/>
          </w:tcPr>
          <w:p w14:paraId="6100BD37" w14:textId="77777777" w:rsidR="003C4151" w:rsidRDefault="003C4151">
            <w:pPr>
              <w:pStyle w:val="ICPDaten"/>
              <w:ind w:right="48"/>
            </w:pPr>
          </w:p>
        </w:tc>
      </w:tr>
      <w:tr w:rsidR="003C4151" w14:paraId="55A48759" w14:textId="77777777">
        <w:tc>
          <w:tcPr>
            <w:tcW w:w="1032" w:type="dxa"/>
          </w:tcPr>
          <w:p w14:paraId="4F98B934" w14:textId="77777777" w:rsidR="003C4151" w:rsidRDefault="00000000">
            <w:pPr>
              <w:pStyle w:val="ICPDaten"/>
            </w:pPr>
            <w:r>
              <w:t>19.11.1973</w:t>
            </w:r>
            <w:r>
              <w:br/>
            </w:r>
          </w:p>
        </w:tc>
        <w:tc>
          <w:tcPr>
            <w:tcW w:w="2495" w:type="dxa"/>
          </w:tcPr>
          <w:p w14:paraId="3105EC9D" w14:textId="77777777" w:rsidR="003C4151" w:rsidRDefault="00000000">
            <w:pPr>
              <w:pStyle w:val="ICPDaten"/>
            </w:pPr>
            <w:r>
              <w:t>009-V+A 2942</w:t>
            </w:r>
            <w:r>
              <w:br/>
            </w:r>
          </w:p>
        </w:tc>
        <w:tc>
          <w:tcPr>
            <w:tcW w:w="731" w:type="dxa"/>
          </w:tcPr>
          <w:p w14:paraId="4B530C04" w14:textId="77777777" w:rsidR="003C4151" w:rsidRDefault="00000000">
            <w:pPr>
              <w:pStyle w:val="ICPDaten"/>
              <w:ind w:right="48"/>
            </w:pPr>
            <w:r>
              <w:t>L</w:t>
            </w:r>
          </w:p>
        </w:tc>
        <w:tc>
          <w:tcPr>
            <w:tcW w:w="4366" w:type="dxa"/>
          </w:tcPr>
          <w:p w14:paraId="4C00CC25" w14:textId="77777777" w:rsidR="003C4151" w:rsidRDefault="00000000">
            <w:pPr>
              <w:pStyle w:val="ICPDaten"/>
              <w:ind w:right="48"/>
            </w:pPr>
            <w:r>
              <w:t>Mitglied der Flurgenossenschaft Bangerten, Art. 89 LG, 62 MelG, ID 2000/009008</w:t>
            </w:r>
          </w:p>
        </w:tc>
      </w:tr>
    </w:tbl>
    <w:p w14:paraId="23E94E5B" w14:textId="77777777" w:rsidR="00000000" w:rsidRDefault="00000000" w:rsidP="00D0501C">
      <w:pPr>
        <w:rPr>
          <w:highlight w:val="yellow"/>
        </w:rPr>
      </w:pPr>
    </w:p>
    <w:p w14:paraId="486FB78C" w14:textId="77777777" w:rsidR="00000000" w:rsidRPr="001A5E7A" w:rsidRDefault="00000000" w:rsidP="001A5E7A">
      <w:pPr>
        <w:rPr>
          <w:highlight w:val="yellow"/>
        </w:rPr>
      </w:pPr>
    </w:p>
    <w:p w14:paraId="00E1626F" w14:textId="77777777" w:rsidR="00000000" w:rsidRPr="00A677B9" w:rsidRDefault="00000000" w:rsidP="00D0501C">
      <w:pPr>
        <w:rPr>
          <w:sz w:val="2"/>
          <w:szCs w:val="2"/>
        </w:rPr>
      </w:pP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B04CEE" w14:paraId="04E3B016" w14:textId="77777777" w:rsidTr="0021538D">
        <w:tc>
          <w:tcPr>
            <w:tcW w:w="9948" w:type="dxa"/>
            <w:shd w:val="clear" w:color="auto" w:fill="F2F2F2" w:themeFill="background1" w:themeFillShade="F2"/>
          </w:tcPr>
          <w:p w14:paraId="6189F75E" w14:textId="77777777" w:rsidR="00000000" w:rsidRDefault="00000000" w:rsidP="0082384F">
            <w:pPr>
              <w:pStyle w:val="ICPRubrikTitel"/>
            </w:pPr>
            <w:r>
              <w:t>Hängige Geschäfte</w:t>
            </w:r>
          </w:p>
        </w:tc>
      </w:tr>
    </w:tbl>
    <w:p w14:paraId="2DE70041" w14:textId="77777777" w:rsidR="00000000" w:rsidRPr="001B3588" w:rsidRDefault="00000000" w:rsidP="00D301DF">
      <w:pPr>
        <w:rPr>
          <w:sz w:val="2"/>
          <w:szCs w:val="2"/>
        </w:rPr>
      </w:pPr>
    </w:p>
    <w:tbl>
      <w:tblPr>
        <w:tblStyle w:val="ICPDatentabelle"/>
        <w:tblW w:w="9945" w:type="dxa"/>
        <w:tblLook w:val="04A0" w:firstRow="1" w:lastRow="0" w:firstColumn="1" w:lastColumn="0" w:noHBand="0" w:noVBand="1"/>
      </w:tblPr>
      <w:tblGrid>
        <w:gridCol w:w="3056"/>
        <w:gridCol w:w="6889"/>
      </w:tblGrid>
      <w:tr w:rsidR="00F8145B" w14:paraId="0973D65E" w14:textId="77777777" w:rsidTr="00F8108F">
        <w:tc>
          <w:tcPr>
            <w:tcW w:w="0" w:type="auto"/>
          </w:tcPr>
          <w:p w14:paraId="1201834D" w14:textId="77777777" w:rsidR="00000000" w:rsidRPr="004F7682" w:rsidRDefault="00000000" w:rsidP="00EE4450">
            <w:pPr>
              <w:pStyle w:val="ICPDaten"/>
            </w:pPr>
            <w:r>
              <w:t>Grundbuchgeschäfte</w:t>
            </w:r>
          </w:p>
        </w:tc>
        <w:tc>
          <w:tcPr>
            <w:tcW w:w="6889" w:type="dxa"/>
          </w:tcPr>
          <w:p w14:paraId="5F16D199" w14:textId="77777777" w:rsidR="00000000" w:rsidRPr="004F7682" w:rsidRDefault="00000000" w:rsidP="00EE4450">
            <w:pPr>
              <w:pStyle w:val="ICPDaten"/>
            </w:pPr>
            <w:r>
              <w:t>Nein</w:t>
            </w:r>
          </w:p>
        </w:tc>
      </w:tr>
      <w:tr w:rsidR="003C4151" w14:paraId="05720D91" w14:textId="77777777">
        <w:tc>
          <w:tcPr>
            <w:tcW w:w="0" w:type="auto"/>
          </w:tcPr>
          <w:p w14:paraId="3BF38A52" w14:textId="77777777" w:rsidR="003C4151" w:rsidRDefault="00000000">
            <w:pPr>
              <w:pStyle w:val="ICPDaten"/>
            </w:pPr>
            <w:r>
              <w:t>Geometergeschäfte</w:t>
            </w:r>
          </w:p>
        </w:tc>
        <w:tc>
          <w:tcPr>
            <w:tcW w:w="6889" w:type="dxa"/>
          </w:tcPr>
          <w:p w14:paraId="090E5225" w14:textId="77777777" w:rsidR="003C4151" w:rsidRDefault="00000000">
            <w:pPr>
              <w:pStyle w:val="ICPDaten"/>
            </w:pPr>
            <w:r>
              <w:t>Nein</w:t>
            </w:r>
          </w:p>
        </w:tc>
      </w:tr>
    </w:tbl>
    <w:p w14:paraId="037F2907" w14:textId="77777777" w:rsidR="00000000" w:rsidRPr="00CE4661" w:rsidRDefault="00000000" w:rsidP="00CE4661">
      <w:pPr>
        <w:rPr>
          <w:highlight w:val="yellow"/>
        </w:rPr>
      </w:pPr>
    </w:p>
    <w:p w14:paraId="4055B19B" w14:textId="77777777" w:rsidR="00000000" w:rsidRPr="00E703EF" w:rsidRDefault="00000000" w:rsidP="00E703EF">
      <w:pPr>
        <w:rPr>
          <w:highlight w:val="yellow"/>
        </w:rPr>
      </w:pPr>
    </w:p>
    <w:p w14:paraId="328B6CC3" w14:textId="77777777" w:rsidR="00000000" w:rsidRPr="00E703EF" w:rsidRDefault="00000000" w:rsidP="00E703EF">
      <w:pPr>
        <w:rPr>
          <w:highlight w:val="yellow"/>
        </w:rPr>
      </w:pPr>
    </w:p>
    <w:p w14:paraId="29D84C6F" w14:textId="77777777" w:rsidR="00000000" w:rsidRPr="00E703EF" w:rsidRDefault="00000000" w:rsidP="00E703EF">
      <w:pPr>
        <w:rPr>
          <w:highlight w:val="yellow"/>
        </w:rPr>
      </w:pPr>
    </w:p>
    <w:p w14:paraId="69F8FEC3" w14:textId="77777777" w:rsidR="00000000" w:rsidRDefault="00000000" w:rsidP="00D0501C">
      <w:pPr>
        <w:rPr>
          <w:highlight w:val="yellow"/>
        </w:rPr>
      </w:pPr>
    </w:p>
    <w:p w14:paraId="105260C6" w14:textId="77777777" w:rsidR="00000000" w:rsidRPr="001A5E7A" w:rsidRDefault="00000000" w:rsidP="001A5E7A">
      <w:pPr>
        <w:rPr>
          <w:highlight w:val="yellow"/>
        </w:rPr>
      </w:pPr>
      <w:bookmarkStart w:id="4" w:name="tabelle"/>
      <w:bookmarkEnd w:id="4"/>
    </w:p>
    <w:p w14:paraId="43574EEA" w14:textId="77777777" w:rsidR="00FF4D73" w:rsidRDefault="00FF4D73">
      <w:pPr>
        <w:rPr>
          <w:highlight w:val="yellow"/>
        </w:rPr>
      </w:pPr>
    </w:p>
    <w:p w14:paraId="077B4FB0" w14:textId="77777777" w:rsidR="00FF4D73" w:rsidRDefault="00FF4D73">
      <w:pPr>
        <w:rPr>
          <w:highlight w:val="yellow"/>
        </w:rPr>
      </w:pPr>
      <w:bookmarkStart w:id="5" w:name="standardrechte"/>
      <w:bookmarkEnd w:id="5"/>
    </w:p>
    <w:p w14:paraId="20ACBCE6" w14:textId="77777777" w:rsidR="00FF4D73" w:rsidRDefault="00A1012A">
      <w:pPr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br w:type="page"/>
      </w:r>
    </w:p>
    <w:p w14:paraId="1DD7929B" w14:textId="77777777" w:rsidR="00FF4D73" w:rsidRDefault="00A1012A">
      <w:pPr>
        <w:ind w:right="-284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rPr>
          <w:rFonts w:cs="Arial"/>
          <w:b/>
          <w:i/>
          <w:color w:val="7F7F7F" w:themeColor="text1" w:themeTint="80"/>
          <w:sz w:val="20"/>
          <w:szCs w:val="20"/>
        </w:rPr>
        <w:lastRenderedPageBreak/>
        <w:t>Legende</w:t>
      </w:r>
    </w:p>
    <w:p w14:paraId="72200FFC" w14:textId="77777777" w:rsidR="00FF4D73" w:rsidRDefault="00FF4D73">
      <w:pPr>
        <w:rPr>
          <w:rFonts w:cstheme="minorHAnsi"/>
          <w:b/>
          <w:sz w:val="20"/>
          <w:szCs w:val="20"/>
        </w:rPr>
      </w:pPr>
    </w:p>
    <w:tbl>
      <w:tblPr>
        <w:tblStyle w:val="ICPDatentabelle"/>
        <w:tblW w:w="9968" w:type="dxa"/>
        <w:tblLook w:val="04A0" w:firstRow="1" w:lastRow="0" w:firstColumn="1" w:lastColumn="0" w:noHBand="0" w:noVBand="1"/>
      </w:tblPr>
      <w:tblGrid>
        <w:gridCol w:w="1843"/>
        <w:gridCol w:w="8125"/>
      </w:tblGrid>
      <w:tr w:rsidR="00FF4D73" w14:paraId="5A592BE4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531221EB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79AC1972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Anmerkung</w:t>
            </w:r>
          </w:p>
        </w:tc>
      </w:tr>
      <w:tr w:rsidR="00FF4D73" w14:paraId="0381D423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29F59EE0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AV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4EDCB112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Amtliche Vermessung</w:t>
            </w:r>
          </w:p>
        </w:tc>
      </w:tr>
      <w:tr w:rsidR="00DC41EC" w14:paraId="299F544D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26B3F8F7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BFS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6162E2B0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Bundesamt für Statistik</w:t>
            </w:r>
          </w:p>
        </w:tc>
      </w:tr>
      <w:tr w:rsidR="00FF4D73" w14:paraId="17D887E9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6071EA0F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0D2D245C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Dienstbarkeit</w:t>
            </w:r>
          </w:p>
        </w:tc>
      </w:tr>
      <w:tr w:rsidR="00DC41EC" w14:paraId="286827C3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68E2A8BE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EGID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5A707C94" w14:textId="77777777" w:rsid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Eidgenössischer Gebäudeidentifikator</w:t>
            </w:r>
          </w:p>
        </w:tc>
      </w:tr>
      <w:tr w:rsidR="00DC41EC" w14:paraId="5377FC2C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3ECA3031" w14:textId="77777777" w:rsidR="00DC41EC" w:rsidRP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E-GRID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6DA7A529" w14:textId="77777777" w:rsidR="00DC41EC" w:rsidRPr="00DC41EC" w:rsidRDefault="00DC41EC">
            <w:pPr>
              <w:rPr>
                <w:rFonts w:cstheme="minorHAnsi"/>
                <w:sz w:val="18"/>
                <w:szCs w:val="18"/>
              </w:rPr>
            </w:pPr>
            <w:r w:rsidRPr="00DC41EC">
              <w:rPr>
                <w:rFonts w:cstheme="minorHAnsi"/>
                <w:sz w:val="18"/>
                <w:szCs w:val="18"/>
              </w:rPr>
              <w:t>Eidgenössische Grundstücksidentifikation</w:t>
            </w:r>
          </w:p>
        </w:tc>
      </w:tr>
      <w:tr w:rsidR="00FF4D73" w14:paraId="248635D3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3D11FB93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75ED1D33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Grundlast</w:t>
            </w:r>
          </w:p>
        </w:tc>
      </w:tr>
      <w:tr w:rsidR="00FF4D73" w14:paraId="281F780B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4BCBA2B6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5E2E0FC2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Last</w:t>
            </w:r>
          </w:p>
        </w:tc>
      </w:tr>
      <w:tr w:rsidR="00FF4D73" w14:paraId="3D63C318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5A4D0D6B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LIG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5908B064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Liegenschaft</w:t>
            </w:r>
          </w:p>
        </w:tc>
      </w:tr>
      <w:tr w:rsidR="00FF4D73" w14:paraId="4E29DA20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37405699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MIT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3A46EE1E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Miteigentumsanteil</w:t>
            </w:r>
          </w:p>
        </w:tc>
      </w:tr>
      <w:tr w:rsidR="00FF4D73" w14:paraId="3D988C1D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36A1E6AD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7C1B47A5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Recht</w:t>
            </w:r>
          </w:p>
        </w:tc>
      </w:tr>
      <w:tr w:rsidR="00FF4D73" w14:paraId="5E64E02E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20440217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SDR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6C10DFC1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Selbstständiges und dauerndes Recht</w:t>
            </w:r>
          </w:p>
        </w:tc>
      </w:tr>
      <w:tr w:rsidR="00FF4D73" w14:paraId="68EF511D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5EF9224B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STW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16A5926E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Stockwerkeigentum</w:t>
            </w:r>
          </w:p>
        </w:tc>
      </w:tr>
      <w:tr w:rsidR="00FF4D73" w14:paraId="713BDADC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4007A67E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z.G.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008B0B44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Zu Gunsten</w:t>
            </w:r>
          </w:p>
        </w:tc>
      </w:tr>
      <w:tr w:rsidR="00FF4D73" w14:paraId="506560F2" w14:textId="77777777">
        <w:tc>
          <w:tcPr>
            <w:tcW w:w="1843" w:type="dxa"/>
            <w:tcBorders>
              <w:top w:val="dotted" w:sz="4" w:space="0" w:color="A6A6A6"/>
              <w:bottom w:val="dotted" w:sz="4" w:space="0" w:color="A6A6A6"/>
            </w:tcBorders>
          </w:tcPr>
          <w:p w14:paraId="20481BBE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z.L.</w:t>
            </w:r>
          </w:p>
        </w:tc>
        <w:tc>
          <w:tcPr>
            <w:tcW w:w="8124" w:type="dxa"/>
            <w:tcBorders>
              <w:top w:val="dotted" w:sz="4" w:space="0" w:color="A6A6A6"/>
              <w:bottom w:val="dotted" w:sz="4" w:space="0" w:color="A6A6A6"/>
            </w:tcBorders>
          </w:tcPr>
          <w:p w14:paraId="095D03BF" w14:textId="77777777" w:rsidR="00FF4D73" w:rsidRDefault="00A1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Zu Lasten</w:t>
            </w:r>
          </w:p>
        </w:tc>
      </w:tr>
    </w:tbl>
    <w:p w14:paraId="5C450458" w14:textId="77777777" w:rsidR="00FF4D73" w:rsidRDefault="00FF4D73">
      <w:pPr>
        <w:rPr>
          <w:rFonts w:cstheme="minorHAnsi"/>
          <w:sz w:val="20"/>
          <w:szCs w:val="20"/>
        </w:rPr>
      </w:pPr>
    </w:p>
    <w:p w14:paraId="5EC49B67" w14:textId="77777777" w:rsidR="00FF4D73" w:rsidRDefault="00FF4D73"/>
    <w:p w14:paraId="378AACCA" w14:textId="77777777" w:rsidR="00FF4D73" w:rsidRDefault="00A1012A">
      <w:pPr>
        <w:ind w:right="-284"/>
        <w:rPr>
          <w:rFonts w:ascii="Arial" w:hAnsi="Arial" w:cs="Arial"/>
          <w:b/>
          <w:i/>
          <w:color w:val="7F7F7F" w:themeColor="text1" w:themeTint="80"/>
          <w:sz w:val="20"/>
          <w:szCs w:val="20"/>
        </w:rPr>
      </w:pPr>
      <w:r>
        <w:rPr>
          <w:rFonts w:cs="Arial"/>
          <w:b/>
          <w:i/>
          <w:color w:val="7F7F7F" w:themeColor="text1" w:themeTint="80"/>
          <w:sz w:val="20"/>
          <w:szCs w:val="20"/>
        </w:rPr>
        <w:t>Auszug</w:t>
      </w:r>
    </w:p>
    <w:p w14:paraId="5E138A36" w14:textId="77777777" w:rsidR="00FF4D73" w:rsidRDefault="00FF4D73"/>
    <w:tbl>
      <w:tblPr>
        <w:tblStyle w:val="ICPDatentabelle"/>
        <w:tblW w:w="9923" w:type="dxa"/>
        <w:tblLook w:val="04A0" w:firstRow="1" w:lastRow="0" w:firstColumn="1" w:lastColumn="0" w:noHBand="0" w:noVBand="1"/>
      </w:tblPr>
      <w:tblGrid>
        <w:gridCol w:w="1841"/>
        <w:gridCol w:w="8082"/>
      </w:tblGrid>
      <w:tr w:rsidR="00FF4D73" w14:paraId="2D23ADB0" w14:textId="77777777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14:paraId="2EAA28BD" w14:textId="77777777" w:rsidR="00FF4D73" w:rsidRDefault="00FF4D73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Erstellungsdatum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14:paraId="50E99C72" w14:textId="77777777" w:rsidR="00FF4D73" w:rsidRDefault="00FF4D73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25.09.2024 16:02</w:t>
            </w:r>
          </w:p>
        </w:tc>
      </w:tr>
      <w:tr w:rsidR="003C4151" w14:paraId="37121DC0" w14:textId="77777777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14:paraId="4CCAFE78" w14:textId="77777777" w:rsidR="003C4151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Ersteller/in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14:paraId="22913104" w14:textId="77777777" w:rsidR="003C4151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Melissa Uhr</w:t>
            </w:r>
          </w:p>
        </w:tc>
      </w:tr>
      <w:tr w:rsidR="003C4151" w14:paraId="3D27A797" w14:textId="77777777">
        <w:tc>
          <w:tcPr>
            <w:tcW w:w="1841" w:type="dxa"/>
            <w:tcBorders>
              <w:top w:val="dotted" w:sz="4" w:space="0" w:color="A6A6A6"/>
              <w:bottom w:val="dotted" w:sz="4" w:space="0" w:color="A6A6A6"/>
            </w:tcBorders>
          </w:tcPr>
          <w:p w14:paraId="4D0C2A89" w14:textId="77777777" w:rsidR="003C4151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Version</w:t>
            </w:r>
          </w:p>
        </w:tc>
        <w:tc>
          <w:tcPr>
            <w:tcW w:w="8081" w:type="dxa"/>
            <w:tcBorders>
              <w:top w:val="dotted" w:sz="4" w:space="0" w:color="A6A6A6"/>
              <w:bottom w:val="dotted" w:sz="4" w:space="0" w:color="A6A6A6"/>
            </w:tcBorders>
          </w:tcPr>
          <w:p w14:paraId="66C8B72A" w14:textId="77777777" w:rsidR="003C4151" w:rsidRDefault="00000000">
            <w:pPr>
              <w:ind w:right="-284"/>
              <w:rPr>
                <w:rFonts w:ascii="Arial" w:hAnsi="Arial" w:cs="Arial"/>
                <w:i/>
                <w:color w:val="7F7F7F" w:themeColor="text1" w:themeTint="80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</w:rPr>
              <w:t>24.03.9</w:t>
            </w:r>
          </w:p>
        </w:tc>
      </w:tr>
    </w:tbl>
    <w:p w14:paraId="355523D2" w14:textId="77777777" w:rsidR="00FF4D73" w:rsidRDefault="00FF4D73">
      <w:pPr>
        <w:rPr>
          <w:rFonts w:cstheme="minorHAnsi"/>
          <w:sz w:val="20"/>
          <w:szCs w:val="20"/>
        </w:rPr>
      </w:pPr>
    </w:p>
    <w:p w14:paraId="1E4C1292" w14:textId="77777777" w:rsidR="00FF4D73" w:rsidRDefault="00FF4D73">
      <w:pPr>
        <w:rPr>
          <w:rFonts w:cstheme="minorHAnsi"/>
          <w:sz w:val="20"/>
          <w:szCs w:val="20"/>
        </w:rPr>
      </w:pPr>
    </w:p>
    <w:p w14:paraId="6771385D" w14:textId="77777777" w:rsidR="00FF4D73" w:rsidRDefault="00DC41EC">
      <w:pPr>
        <w:ind w:right="-284"/>
      </w:pPr>
      <w:r w:rsidRPr="00DC41EC">
        <w:rPr>
          <w:rFonts w:cs="Arial"/>
          <w:color w:val="C00000"/>
          <w:sz w:val="18"/>
          <w:szCs w:val="20"/>
        </w:rPr>
        <w:t>Keine Gewähr bezüglich Richtigkeit und Aktualität der Daten. Massgebend sind die Grundbuchdaten.</w:t>
      </w:r>
    </w:p>
    <w:sectPr w:rsidR="00FF4D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7" w:right="567" w:bottom="851" w:left="1361" w:header="482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0AD53" w14:textId="77777777" w:rsidR="00C928F5" w:rsidRDefault="00C928F5">
      <w:r>
        <w:separator/>
      </w:r>
    </w:p>
  </w:endnote>
  <w:endnote w:type="continuationSeparator" w:id="0">
    <w:p w14:paraId="485DFCC7" w14:textId="77777777" w:rsidR="00C928F5" w:rsidRDefault="00C9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Regular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9A30" w14:textId="77777777" w:rsidR="00FF4D73" w:rsidRDefault="00A1012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04BFAE78" wp14:editId="4894DF1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1190" cy="570230"/>
              <wp:effectExtent l="0" t="0" r="0" b="0"/>
              <wp:wrapNone/>
              <wp:docPr id="1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720" cy="5695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123EBF8F" w14:textId="77777777" w:rsidR="00FF4D73" w:rsidRDefault="00A1012A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28836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A29746" id="Textfeld 15" o:spid="_x0000_s1026" style="position:absolute;margin-left:-1.5pt;margin-top:0;width:49.7pt;height:44.9pt;z-index:-503316478;visibility:visible;mso-wrap-style:square;mso-wrap-distance-left:0;mso-wrap-distance-top:0;mso-wrap-distance-right:0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" filled="f" stroked="f" strokeweight=".18mm">
              <v:textbox inset="0,0,0,8.01mm">
                <w:txbxContent>
                  <w:p w14:paraId="7DBF2849" w14:textId="77777777" w:rsidR="00FF4D73" w:rsidRDefault="00A1012A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A0E7D" w14:textId="77777777" w:rsidR="00FF4D73" w:rsidRDefault="00A1012A">
    <w:pPr>
      <w:pStyle w:val="Seitenzahlen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C8E3E" w14:textId="77777777" w:rsidR="00C928F5" w:rsidRDefault="00C928F5">
      <w:r>
        <w:separator/>
      </w:r>
    </w:p>
  </w:footnote>
  <w:footnote w:type="continuationSeparator" w:id="0">
    <w:p w14:paraId="5EA22D40" w14:textId="77777777" w:rsidR="00C928F5" w:rsidRDefault="00C9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3F50" w14:textId="77777777" w:rsidR="00FF4D73" w:rsidRDefault="00FF4D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0340" w14:textId="77777777" w:rsidR="00FF4D73" w:rsidRDefault="00FF4D73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73"/>
    <w:rsid w:val="000C556D"/>
    <w:rsid w:val="003A4B02"/>
    <w:rsid w:val="003C4151"/>
    <w:rsid w:val="00483249"/>
    <w:rsid w:val="00660D4A"/>
    <w:rsid w:val="00846855"/>
    <w:rsid w:val="009145D5"/>
    <w:rsid w:val="009C2944"/>
    <w:rsid w:val="00A1012A"/>
    <w:rsid w:val="00A64B8C"/>
    <w:rsid w:val="00B63BED"/>
    <w:rsid w:val="00C928F5"/>
    <w:rsid w:val="00D42DAC"/>
    <w:rsid w:val="00DC41EC"/>
    <w:rsid w:val="00EF2413"/>
    <w:rsid w:val="00F60AC1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45628"/>
  <w15:docId w15:val="{17D2E3EC-A6AF-481C-B552-234E64C2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font148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uiPriority w:val="9"/>
    <w:semiHidden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uiPriority w:val="9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semiHidden/>
    <w:rsid w:val="00484FC6"/>
    <w:rPr>
      <w:color w:val="auto"/>
      <w:u w:val="single" w:color="B1B9BD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qFormat/>
    <w:rsid w:val="00316B83"/>
    <w:rPr>
      <w:rFonts w:cs="System"/>
      <w:bCs/>
      <w:spacing w:val="2"/>
      <w:sz w:val="17"/>
      <w:szCs w:val="17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80"/>
    <w:semiHidden/>
    <w:qFormat/>
    <w:rsid w:val="003359D8"/>
    <w:rPr>
      <w:rFonts w:cs="System"/>
      <w:spacing w:val="2"/>
      <w:sz w:val="13"/>
      <w:szCs w:val="13"/>
    </w:rPr>
  </w:style>
  <w:style w:type="character" w:customStyle="1" w:styleId="berschrift1Zchn">
    <w:name w:val="Überschrift 1 Zchn"/>
    <w:basedOn w:val="Absatz-Standardschriftart"/>
    <w:uiPriority w:val="9"/>
    <w:qFormat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uiPriority w:val="9"/>
    <w:qFormat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elZchn">
    <w:name w:val="Titel Zchn"/>
    <w:basedOn w:val="Absatz-Standardschriftart"/>
    <w:link w:val="Titel"/>
    <w:uiPriority w:val="11"/>
    <w:qFormat/>
    <w:rsid w:val="002141FD"/>
    <w:rPr>
      <w:rFonts w:asciiTheme="majorHAnsi" w:eastAsiaTheme="majorEastAsia" w:hAnsiTheme="majorHAnsi" w:cstheme="majorBidi"/>
      <w:kern w:val="2"/>
      <w:sz w:val="44"/>
      <w:szCs w:val="44"/>
    </w:rPr>
  </w:style>
  <w:style w:type="character" w:customStyle="1" w:styleId="BrieftitelZchn">
    <w:name w:val="Brieftitel Zchn"/>
    <w:basedOn w:val="Absatz-Standardschriftart"/>
    <w:link w:val="Brieftitel"/>
    <w:uiPriority w:val="14"/>
    <w:qFormat/>
    <w:rsid w:val="00997689"/>
    <w:rPr>
      <w:rFonts w:asciiTheme="majorHAnsi" w:hAnsiTheme="majorHAnsi" w:cs="System"/>
      <w:b/>
      <w:spacing w:val="2"/>
    </w:rPr>
  </w:style>
  <w:style w:type="character" w:customStyle="1" w:styleId="berschrift3Zchn">
    <w:name w:val="Überschrift 3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character" w:styleId="BesuchterLink">
    <w:name w:val="FollowedHyperlink"/>
    <w:basedOn w:val="Internetverknpfung"/>
    <w:uiPriority w:val="75"/>
    <w:semiHidden/>
    <w:qFormat/>
    <w:rsid w:val="00484FC6"/>
    <w:rPr>
      <w:color w:val="auto"/>
      <w:u w:val="single" w:color="B1B9BD"/>
    </w:rPr>
  </w:style>
  <w:style w:type="character" w:customStyle="1" w:styleId="UntertitelZchn">
    <w:name w:val="Untertitel Zchn"/>
    <w:basedOn w:val="Absatz-Standardschriftart"/>
    <w:link w:val="Untertitel"/>
    <w:uiPriority w:val="12"/>
    <w:qFormat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character" w:customStyle="1" w:styleId="DatumZchn">
    <w:name w:val="Datum Zchn"/>
    <w:basedOn w:val="Absatz-Standardschriftart"/>
    <w:link w:val="Datum"/>
    <w:uiPriority w:val="15"/>
    <w:semiHidden/>
    <w:qFormat/>
    <w:rsid w:val="003D1066"/>
    <w:rPr>
      <w:spacing w:val="2"/>
      <w:sz w:val="21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E22965"/>
    <w:rPr>
      <w:spacing w:val="2"/>
      <w:sz w:val="13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642F26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12151C"/>
    <w:rPr>
      <w:sz w:val="20"/>
      <w:szCs w:val="20"/>
    </w:rPr>
  </w:style>
  <w:style w:type="character" w:customStyle="1" w:styleId="Endnotenanker">
    <w:name w:val="Endnotenanker"/>
    <w:rPr>
      <w:vertAlign w:val="superscript"/>
    </w:rPr>
  </w:style>
  <w:style w:type="character" w:customStyle="1" w:styleId="EndnoteCharacters">
    <w:name w:val="Endnote Characters"/>
    <w:basedOn w:val="Absatz-Standardschriftart"/>
    <w:uiPriority w:val="99"/>
    <w:semiHidden/>
    <w:unhideWhenUsed/>
    <w:qFormat/>
    <w:rsid w:val="00113CB8"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uiPriority w:val="99"/>
    <w:semiHidden/>
    <w:qFormat/>
    <w:rsid w:val="00E8428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0D7F0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qFormat/>
    <w:rsid w:val="00A12B05"/>
    <w:rPr>
      <w:vanish/>
      <w:color w:val="7D9AA8" w:themeColor="accent1" w:themeTint="99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qFormat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B42861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B42861"/>
    <w:rPr>
      <w:rFonts w:cs="System"/>
      <w:bCs/>
      <w:spacing w:val="2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B42861"/>
    <w:rPr>
      <w:rFonts w:cs="System"/>
      <w:b/>
      <w:bCs/>
      <w:spacing w:val="2"/>
      <w:sz w:val="20"/>
      <w:szCs w:val="20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</w:pPr>
    <w:rPr>
      <w:rFonts w:ascii="Arial" w:eastAsia="Arial" w:hAnsi="Arial" w:cs="Arial"/>
      <w:spacing w:val="0"/>
      <w:szCs w:val="21"/>
      <w:lang w:val="en-US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uiPriority w:val="35"/>
    <w:unhideWhenUsed/>
    <w:qFormat/>
    <w:rsid w:val="008A2609"/>
    <w:pPr>
      <w:spacing w:before="140" w:after="270"/>
    </w:pPr>
    <w:rPr>
      <w:iCs/>
      <w:sz w:val="17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</w:pPr>
    <w:rPr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</w:pPr>
    <w:rPr>
      <w:sz w:val="13"/>
      <w:szCs w:val="13"/>
    </w:rPr>
  </w:style>
  <w:style w:type="paragraph" w:customStyle="1" w:styleId="EinfAbs">
    <w:name w:val="[Einf. Abs.]"/>
    <w:basedOn w:val="Standard"/>
    <w:uiPriority w:val="99"/>
    <w:semiHidden/>
    <w:qFormat/>
    <w:rsid w:val="00F91D37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qFormat/>
    <w:rsid w:val="009C67A8"/>
  </w:style>
  <w:style w:type="paragraph" w:styleId="Aufzhlungszeichen2">
    <w:name w:val="List Bullet 2"/>
    <w:basedOn w:val="Listenabsatz"/>
    <w:uiPriority w:val="99"/>
    <w:semiHidden/>
    <w:qFormat/>
    <w:rsid w:val="009C67A8"/>
  </w:style>
  <w:style w:type="paragraph" w:styleId="Aufzhlungszeichen3">
    <w:name w:val="List Bullet 3"/>
    <w:basedOn w:val="Listenabsatz"/>
    <w:uiPriority w:val="99"/>
    <w:semiHidden/>
    <w:qFormat/>
    <w:rsid w:val="009C67A8"/>
  </w:style>
  <w:style w:type="paragraph" w:styleId="Titel">
    <w:name w:val="Title"/>
    <w:basedOn w:val="Standard"/>
    <w:link w:val="TitelZchn"/>
    <w:uiPriority w:val="11"/>
    <w:qFormat/>
    <w:rsid w:val="002141FD"/>
    <w:pPr>
      <w:spacing w:before="620" w:after="160"/>
      <w:contextualSpacing/>
    </w:pPr>
    <w:rPr>
      <w:rFonts w:asciiTheme="majorHAnsi" w:eastAsiaTheme="majorEastAsia" w:hAnsiTheme="majorHAnsi" w:cstheme="majorBidi"/>
      <w:spacing w:val="0"/>
      <w:kern w:val="2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qFormat/>
    <w:rsid w:val="00997689"/>
    <w:pPr>
      <w:spacing w:before="270" w:after="270"/>
      <w:contextualSpacing/>
    </w:pPr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qFormat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paragraph" w:customStyle="1" w:styleId="Liste21">
    <w:name w:val="Liste 21"/>
    <w:basedOn w:val="Listenabsatz"/>
    <w:uiPriority w:val="2"/>
    <w:qFormat/>
    <w:rsid w:val="003D0FAA"/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Liste21"/>
    <w:next w:val="Text85pt"/>
    <w:uiPriority w:val="18"/>
    <w:semiHidden/>
    <w:qFormat/>
    <w:rsid w:val="00196ABC"/>
    <w:p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qFormat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Untertitel">
    <w:name w:val="Subtitle"/>
    <w:basedOn w:val="Standard"/>
    <w:link w:val="UntertitelZchn"/>
    <w:uiPriority w:val="12"/>
    <w:qFormat/>
    <w:rsid w:val="00754E65"/>
    <w:rPr>
      <w:rFonts w:eastAsiaTheme="minorEastAsia"/>
      <w:color w:val="B1B9BD" w:themeColor="background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qFormat/>
    <w:rsid w:val="00BF7052"/>
    <w:pPr>
      <w:spacing w:before="480" w:after="48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paragraph" w:customStyle="1" w:styleId="Aufzhlungszeichen31">
    <w:name w:val="Aufzählungszeichen 31"/>
    <w:basedOn w:val="Liste21"/>
    <w:uiPriority w:val="2"/>
    <w:qFormat/>
    <w:rsid w:val="004C3880"/>
  </w:style>
  <w:style w:type="paragraph" w:customStyle="1" w:styleId="Aufzhlungszeichen41">
    <w:name w:val="Aufzählungszeichen 41"/>
    <w:basedOn w:val="Liste21"/>
    <w:uiPriority w:val="2"/>
    <w:qFormat/>
    <w:rsid w:val="004C3880"/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H1">
    <w:name w:val="H1"/>
    <w:basedOn w:val="berschrift1"/>
    <w:next w:val="Standard"/>
    <w:uiPriority w:val="10"/>
    <w:qFormat/>
    <w:rsid w:val="00F32B93"/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StandardWeb">
    <w:name w:val="Normal (Web)"/>
    <w:basedOn w:val="Standard"/>
    <w:uiPriority w:val="99"/>
    <w:semiHidden/>
    <w:unhideWhenUsed/>
    <w:qFormat/>
    <w:rsid w:val="00BE1E6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qFormat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qFormat/>
    <w:rsid w:val="004D5F14"/>
    <w:pPr>
      <w:pBdr>
        <w:bottom w:val="single" w:sz="6" w:space="5" w:color="000000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Liste31">
    <w:name w:val="Liste 31"/>
    <w:basedOn w:val="Standard"/>
    <w:uiPriority w:val="3"/>
    <w:qFormat/>
    <w:rsid w:val="00B56332"/>
    <w:pPr>
      <w:ind w:left="284" w:hanging="284"/>
    </w:pPr>
  </w:style>
  <w:style w:type="paragraph" w:customStyle="1" w:styleId="Listennummer21">
    <w:name w:val="Listennummer 21"/>
    <w:basedOn w:val="Liste31"/>
    <w:uiPriority w:val="3"/>
    <w:qFormat/>
    <w:rsid w:val="00B56332"/>
    <w:pPr>
      <w:ind w:left="709" w:hanging="425"/>
    </w:pPr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paragraph" w:customStyle="1" w:styleId="Tabellenabschluss">
    <w:name w:val="Tabellenabschluss"/>
    <w:basedOn w:val="Standard"/>
    <w:next w:val="Standard"/>
    <w:uiPriority w:val="99"/>
    <w:semiHidden/>
    <w:qFormat/>
    <w:rsid w:val="0097384E"/>
    <w:rPr>
      <w:sz w:val="4"/>
    </w:rPr>
  </w:style>
  <w:style w:type="paragraph" w:customStyle="1" w:styleId="Aufzhlung85pt">
    <w:name w:val="Aufzählung 8.5 pt"/>
    <w:basedOn w:val="Liste21"/>
    <w:uiPriority w:val="2"/>
    <w:qFormat/>
    <w:rsid w:val="00A45E6C"/>
    <w:pPr>
      <w:spacing w:line="215" w:lineRule="atLeast"/>
    </w:pPr>
    <w:rPr>
      <w:sz w:val="17"/>
      <w:szCs w:val="17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qFormat/>
    <w:rsid w:val="00225571"/>
  </w:style>
  <w:style w:type="paragraph" w:customStyle="1" w:styleId="ICPLabel01">
    <w:name w:val="ICP Label 01"/>
    <w:basedOn w:val="Standard"/>
    <w:qFormat/>
    <w:rsid w:val="009F0829"/>
    <w:pPr>
      <w:spacing w:before="40" w:after="40"/>
    </w:pPr>
    <w:rPr>
      <w:rFonts w:ascii="Arial" w:hAnsi="Arial" w:cs="Arial"/>
      <w:b/>
      <w:bCs w:val="0"/>
      <w:spacing w:val="0"/>
      <w:sz w:val="18"/>
      <w:szCs w:val="20"/>
      <w:lang w:val="de-DE"/>
    </w:rPr>
  </w:style>
  <w:style w:type="paragraph" w:customStyle="1" w:styleId="ICPLabelTabHeader">
    <w:name w:val="ICP Label Tab Header"/>
    <w:basedOn w:val="Standard"/>
    <w:qFormat/>
    <w:rsid w:val="00B45F30"/>
    <w:pPr>
      <w:spacing w:before="40" w:after="40"/>
    </w:pPr>
    <w:rPr>
      <w:rFonts w:ascii="Arial" w:hAnsi="Arial" w:cs="Arial"/>
      <w:b/>
      <w:bCs w:val="0"/>
      <w:spacing w:val="0"/>
      <w:sz w:val="16"/>
      <w:szCs w:val="20"/>
      <w:lang w:val="de-DE"/>
    </w:rPr>
  </w:style>
  <w:style w:type="paragraph" w:customStyle="1" w:styleId="ICPRubrikTitel">
    <w:name w:val="ICP Rubrik Titel"/>
    <w:basedOn w:val="Standard"/>
    <w:qFormat/>
    <w:rsid w:val="00D41BDC"/>
    <w:pPr>
      <w:spacing w:before="40" w:after="40"/>
      <w:ind w:right="-284"/>
    </w:pPr>
    <w:rPr>
      <w:rFonts w:ascii="Arial" w:hAnsi="Arial" w:cs="Arial"/>
      <w:b/>
      <w:bCs w:val="0"/>
      <w:spacing w:val="0"/>
      <w:sz w:val="22"/>
      <w:szCs w:val="20"/>
      <w:lang w:val="de-DE"/>
    </w:rPr>
  </w:style>
  <w:style w:type="paragraph" w:customStyle="1" w:styleId="ICPDaten">
    <w:name w:val="ICP Daten"/>
    <w:basedOn w:val="Standard"/>
    <w:qFormat/>
    <w:rsid w:val="009F0829"/>
    <w:pPr>
      <w:spacing w:before="40" w:after="40"/>
    </w:pPr>
    <w:rPr>
      <w:rFonts w:ascii="Arial" w:hAnsi="Arial" w:cs="Arial"/>
      <w:bCs w:val="0"/>
      <w:spacing w:val="0"/>
      <w:sz w:val="18"/>
      <w:szCs w:val="20"/>
      <w:lang w:val="de-DE"/>
    </w:rPr>
  </w:style>
  <w:style w:type="paragraph" w:customStyle="1" w:styleId="ICPLabel02">
    <w:name w:val="ICP Label 02"/>
    <w:basedOn w:val="ICPDaten"/>
    <w:qFormat/>
    <w:rsid w:val="00D41BDC"/>
    <w:rPr>
      <w:i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B428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B42861"/>
    <w:rPr>
      <w:b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82089D"/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ellenraster1">
    <w:name w:val="Tabellenraster1"/>
    <w:basedOn w:val="NormaleTabelle"/>
    <w:uiPriority w:val="59"/>
    <w:rsid w:val="00E7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ohneRahmen">
    <w:name w:val="Tabelle ohne Rahmen"/>
    <w:basedOn w:val="NormaleTabelle"/>
    <w:uiPriority w:val="99"/>
    <w:rsid w:val="00642F26"/>
    <w:tblPr>
      <w:tblCellMar>
        <w:left w:w="0" w:type="dxa"/>
        <w:right w:w="28" w:type="dxa"/>
      </w:tblCellMar>
    </w:tblPr>
  </w:style>
  <w:style w:type="table" w:customStyle="1" w:styleId="BETabelle1">
    <w:name w:val="BE: Tabelle 1"/>
    <w:basedOn w:val="NormaleTabelle"/>
    <w:uiPriority w:val="99"/>
    <w:rsid w:val="00D554AB"/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CPDatentabelle">
    <w:name w:val="ICP Datentabelle"/>
    <w:basedOn w:val="NormaleTabelle"/>
    <w:uiPriority w:val="99"/>
    <w:rsid w:val="009145D5"/>
    <w:tblPr>
      <w:tblBorders>
        <w:top w:val="dotted" w:sz="4" w:space="0" w:color="A6A6A6" w:themeColor="background1" w:themeShade="A6"/>
        <w:bottom w:val="dotted" w:sz="4" w:space="0" w:color="A6A6A6" w:themeColor="background1" w:themeShade="A6"/>
        <w:insideH w:val="dotted" w:sz="4" w:space="0" w:color="A6A6A6" w:themeColor="background1" w:themeShade="A6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4A8EC42-C64E-4247-9327-0457C9AB012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Villars Daniel</dc:creator>
  <dc:description/>
  <cp:lastModifiedBy>Mel Witch</cp:lastModifiedBy>
  <cp:revision>2</cp:revision>
  <cp:lastPrinted>2019-09-11T20:00:00Z</cp:lastPrinted>
  <dcterms:created xsi:type="dcterms:W3CDTF">2024-09-25T14:02:00Z</dcterms:created>
  <dcterms:modified xsi:type="dcterms:W3CDTF">2024-09-25T14:02:00Z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