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73" w:rsidRDefault="00FF4D73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Liegenschaft Münchenbuchsee 546/1294</w:t>
      </w:r>
    </w:p>
    <w:p w:rsidR="00FF4D73" w:rsidRDefault="00FF4D73"/>
    <w:tbl>
      <w:tblPr>
        <w:tblStyle w:val="ICPDatentabelle"/>
        <w:tblW w:w="9945" w:type="dxa"/>
        <w:tblBorders>
          <w:top w:val="none" w:sz="0" w:space="0" w:color="auto"/>
          <w:bottom w:val="dotted" w:sz="4" w:space="0" w:color="A6A6A6"/>
          <w:insideH w:val="dotted" w:sz="4" w:space="0" w:color="A6A6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3"/>
        <w:gridCol w:w="6892"/>
      </w:tblGrid>
      <w:tr w:rsidR="00FF4D73" w:rsidTr="009145D5">
        <w:tc>
          <w:tcPr>
            <w:tcW w:w="9944" w:type="dxa"/>
            <w:gridSpan w:val="2"/>
            <w:shd w:val="clear" w:color="auto" w:fill="F2F2F2" w:themeFill="background1" w:themeFillShade="F2"/>
          </w:tcPr>
          <w:p w:rsidR="00FF4D73" w:rsidRDefault="00A1012A">
            <w:pPr>
              <w:pStyle w:val="ICPRubrikTitel"/>
              <w:rPr>
                <w:lang w:val="de-CH"/>
              </w:rPr>
            </w:pPr>
            <w:r>
              <w:rPr>
                <w:lang w:val="de-CH"/>
              </w:rPr>
              <w:t>Grundstücksbeschreibung</w:t>
            </w:r>
          </w:p>
        </w:tc>
      </w:tr>
      <w:tr w:rsidR="00FF4D73" w:rsidTr="009145D5">
        <w:tc>
          <w:tcPr>
            <w:tcW w:w="3053" w:type="dxa"/>
          </w:tcPr>
          <w:p w:rsidR="00FF4D73" w:rsidRDefault="00FF4D73">
            <w:pPr>
              <w:pStyle w:val="ICPLabel01"/>
              <w:rPr>
                <w:lang w:val="de-CH"/>
              </w:rPr>
            </w:pPr>
            <w:r>
              <w:t>Gemeinde</w:t>
            </w:r>
          </w:p>
        </w:tc>
        <w:tc>
          <w:tcPr>
            <w:tcW w:w="6891" w:type="dxa"/>
          </w:tcPr>
          <w:p w:rsidR="00FF4D73" w:rsidRDefault="00FF4D73">
            <w:pPr>
              <w:pStyle w:val="ICPDaten"/>
              <w:rPr>
                <w:lang w:val="de-CH"/>
              </w:rPr>
            </w:pPr>
            <w:r>
              <w:t>Münchenbuchsee, BFS-Nummer: 546</w:t>
            </w:r>
          </w:p>
        </w:tc>
      </w:tr>
      <w:tr w:rsidR="00FF4D73" w:rsidTr="009145D5">
        <w:tc>
          <w:tcPr>
            <w:tcW w:w="3053" w:type="dxa"/>
          </w:tcPr>
          <w:p w:rsidR="00FF4D73" w:rsidRDefault="00FF4D73">
            <w:pPr>
              <w:pStyle w:val="ICPLabel01"/>
              <w:rPr>
                <w:lang w:val="de-CH"/>
              </w:rPr>
            </w:pPr>
            <w:r>
              <w:t>Grundstücksnummer</w:t>
            </w:r>
          </w:p>
        </w:tc>
        <w:tc>
          <w:tcPr>
            <w:tcW w:w="6891" w:type="dxa"/>
          </w:tcPr>
          <w:p w:rsidR="00FF4D73" w:rsidRDefault="00FF4D73">
            <w:pPr>
              <w:pStyle w:val="ICPDaten"/>
              <w:rPr>
                <w:lang w:val="de-CH"/>
              </w:rPr>
            </w:pPr>
            <w:r>
              <w:t>1294</w:t>
            </w:r>
          </w:p>
        </w:tc>
      </w:tr>
      <w:tr w:rsidR="00D17ED6">
        <w:tc>
          <w:tcPr>
            <w:tcW w:w="3053" w:type="dxa"/>
          </w:tcPr>
          <w:p w:rsidR="00D17ED6" w:rsidRDefault="00863185">
            <w:pPr>
              <w:pStyle w:val="ICPLabel01"/>
              <w:rPr>
                <w:lang w:val="de-CH"/>
              </w:rPr>
            </w:pPr>
            <w:r>
              <w:t>Grundstücksart</w:t>
            </w:r>
          </w:p>
        </w:tc>
        <w:tc>
          <w:tcPr>
            <w:tcW w:w="6891" w:type="dxa"/>
          </w:tcPr>
          <w:p w:rsidR="00D17ED6" w:rsidRDefault="00863185">
            <w:pPr>
              <w:pStyle w:val="ICPDaten"/>
              <w:rPr>
                <w:lang w:val="de-CH"/>
              </w:rPr>
            </w:pPr>
            <w:r>
              <w:t>Liegenschaft</w:t>
            </w:r>
          </w:p>
        </w:tc>
      </w:tr>
      <w:tr w:rsidR="00D17ED6">
        <w:tc>
          <w:tcPr>
            <w:tcW w:w="3053" w:type="dxa"/>
          </w:tcPr>
          <w:p w:rsidR="00D17ED6" w:rsidRDefault="00863185">
            <w:pPr>
              <w:pStyle w:val="ICPLabel01"/>
              <w:rPr>
                <w:lang w:val="de-CH"/>
              </w:rPr>
            </w:pPr>
            <w:r>
              <w:t>Form der Führung</w:t>
            </w:r>
          </w:p>
        </w:tc>
        <w:tc>
          <w:tcPr>
            <w:tcW w:w="6891" w:type="dxa"/>
          </w:tcPr>
          <w:p w:rsidR="00D17ED6" w:rsidRDefault="00863185">
            <w:pPr>
              <w:pStyle w:val="ICPDaten"/>
              <w:rPr>
                <w:lang w:val="de-CH"/>
              </w:rPr>
            </w:pPr>
            <w:r>
              <w:t>Eidgenössisch</w:t>
            </w:r>
          </w:p>
        </w:tc>
      </w:tr>
      <w:tr w:rsidR="00D17ED6">
        <w:tc>
          <w:tcPr>
            <w:tcW w:w="3053" w:type="dxa"/>
          </w:tcPr>
          <w:p w:rsidR="00D17ED6" w:rsidRDefault="00863185">
            <w:pPr>
              <w:pStyle w:val="ICPLabel01"/>
              <w:rPr>
                <w:lang w:val="de-CH"/>
              </w:rPr>
            </w:pPr>
            <w:r>
              <w:t>E-GRID</w:t>
            </w:r>
          </w:p>
        </w:tc>
        <w:tc>
          <w:tcPr>
            <w:tcW w:w="6891" w:type="dxa"/>
          </w:tcPr>
          <w:p w:rsidR="00D17ED6" w:rsidRDefault="00863185">
            <w:pPr>
              <w:pStyle w:val="ICPDaten"/>
              <w:rPr>
                <w:lang w:val="de-CH"/>
              </w:rPr>
            </w:pPr>
            <w:r>
              <w:t>CH452446873541</w:t>
            </w:r>
          </w:p>
        </w:tc>
      </w:tr>
      <w:tr w:rsidR="00D17ED6">
        <w:tc>
          <w:tcPr>
            <w:tcW w:w="3053" w:type="dxa"/>
          </w:tcPr>
          <w:p w:rsidR="00D17ED6" w:rsidRDefault="00863185">
            <w:pPr>
              <w:pStyle w:val="ICPLabel01"/>
              <w:rPr>
                <w:lang w:val="de-CH"/>
              </w:rPr>
            </w:pPr>
            <w:r>
              <w:t>Fläche</w:t>
            </w:r>
          </w:p>
        </w:tc>
        <w:tc>
          <w:tcPr>
            <w:tcW w:w="6891" w:type="dxa"/>
          </w:tcPr>
          <w:p w:rsidR="00D17ED6" w:rsidRDefault="00863185">
            <w:pPr>
              <w:pStyle w:val="ICPDaten"/>
              <w:rPr>
                <w:lang w:val="de-CH"/>
              </w:rPr>
            </w:pPr>
            <w:r>
              <w:t>1’414 m²</w:t>
            </w:r>
          </w:p>
        </w:tc>
      </w:tr>
      <w:tr w:rsidR="00D17ED6">
        <w:tc>
          <w:tcPr>
            <w:tcW w:w="3053" w:type="dxa"/>
          </w:tcPr>
          <w:p w:rsidR="00D17ED6" w:rsidRDefault="00863185">
            <w:pPr>
              <w:pStyle w:val="ICPLabel01"/>
              <w:rPr>
                <w:lang w:val="de-CH"/>
              </w:rPr>
            </w:pPr>
            <w:r>
              <w:t>Grundbuchpläne</w:t>
            </w:r>
          </w:p>
        </w:tc>
        <w:tc>
          <w:tcPr>
            <w:tcW w:w="6891" w:type="dxa"/>
          </w:tcPr>
          <w:p w:rsidR="00D17ED6" w:rsidRDefault="00863185">
            <w:pPr>
              <w:pStyle w:val="ICPDaten"/>
              <w:rPr>
                <w:lang w:val="de-CH"/>
              </w:rPr>
            </w:pPr>
            <w:r>
              <w:t>4519</w:t>
            </w:r>
          </w:p>
        </w:tc>
      </w:tr>
    </w:tbl>
    <w:p w:rsidR="00FF4D73" w:rsidRDefault="00FF4D73"/>
    <w:p w:rsidR="0091455A" w:rsidRPr="00616AEE" w:rsidRDefault="00863185" w:rsidP="00D301DF">
      <w:pPr>
        <w:rPr>
          <w:sz w:val="2"/>
          <w:szCs w:val="2"/>
        </w:rPr>
      </w:pPr>
    </w:p>
    <w:p w:rsidR="0091455A" w:rsidRDefault="00863185" w:rsidP="006A6675">
      <w:pPr>
        <w:pStyle w:val="ICPLabel01"/>
      </w:pPr>
      <w:r>
        <w:t>Lagebezeichnung</w:t>
      </w:r>
    </w:p>
    <w:p w:rsidR="00E2633C" w:rsidRPr="00866784" w:rsidRDefault="00863185" w:rsidP="004A0AE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2986"/>
        <w:gridCol w:w="6959"/>
      </w:tblGrid>
      <w:tr w:rsidR="00E2633C" w:rsidTr="006B0380">
        <w:tc>
          <w:tcPr>
            <w:tcW w:w="2963" w:type="dxa"/>
          </w:tcPr>
          <w:p w:rsidR="00E2633C" w:rsidRPr="00037286" w:rsidRDefault="00863185" w:rsidP="004A0AEF">
            <w:pPr>
              <w:pStyle w:val="ICPLabelTabHeader"/>
            </w:pPr>
            <w:r>
              <w:t>Art</w:t>
            </w:r>
          </w:p>
        </w:tc>
        <w:tc>
          <w:tcPr>
            <w:tcW w:w="6907" w:type="dxa"/>
          </w:tcPr>
          <w:p w:rsidR="00E2633C" w:rsidRPr="00037286" w:rsidRDefault="00863185" w:rsidP="004A0AEF">
            <w:pPr>
              <w:pStyle w:val="ICPLabelTabHeader"/>
            </w:pPr>
            <w:r>
              <w:t>Beschreibung</w:t>
            </w:r>
          </w:p>
        </w:tc>
      </w:tr>
      <w:tr w:rsidR="00E2633C" w:rsidTr="006B0380">
        <w:tc>
          <w:tcPr>
            <w:tcW w:w="2963" w:type="dxa"/>
          </w:tcPr>
          <w:p w:rsidR="00E2633C" w:rsidRPr="00037286" w:rsidRDefault="00863185" w:rsidP="004A0AEF">
            <w:pPr>
              <w:pStyle w:val="ICPDaten"/>
            </w:pPr>
            <w:r>
              <w:t>Flurname</w:t>
            </w:r>
          </w:p>
        </w:tc>
        <w:tc>
          <w:tcPr>
            <w:tcW w:w="6907" w:type="dxa"/>
          </w:tcPr>
          <w:p w:rsidR="00E2633C" w:rsidRPr="00037286" w:rsidRDefault="00863185" w:rsidP="004A0AEF">
            <w:pPr>
              <w:pStyle w:val="ICPDaten"/>
            </w:pPr>
            <w:r>
              <w:t>Ursprung</w:t>
            </w:r>
          </w:p>
        </w:tc>
      </w:tr>
      <w:tr w:rsidR="00D17ED6">
        <w:tc>
          <w:tcPr>
            <w:tcW w:w="2963" w:type="dxa"/>
          </w:tcPr>
          <w:p w:rsidR="00D17ED6" w:rsidRDefault="00863185">
            <w:pPr>
              <w:pStyle w:val="ICPDaten"/>
            </w:pPr>
            <w:r>
              <w:t>Ortsname</w:t>
            </w:r>
          </w:p>
        </w:tc>
        <w:tc>
          <w:tcPr>
            <w:tcW w:w="6907" w:type="dxa"/>
          </w:tcPr>
          <w:p w:rsidR="00D17ED6" w:rsidRDefault="00863185">
            <w:pPr>
              <w:pStyle w:val="ICPDaten"/>
            </w:pPr>
            <w:r>
              <w:t>Münchenbuchsee</w:t>
            </w:r>
          </w:p>
        </w:tc>
      </w:tr>
    </w:tbl>
    <w:p w:rsidR="0091455A" w:rsidRPr="00616AEE" w:rsidRDefault="00863185" w:rsidP="00703B82">
      <w:pPr>
        <w:rPr>
          <w:sz w:val="2"/>
          <w:szCs w:val="2"/>
        </w:rPr>
      </w:pPr>
    </w:p>
    <w:p w:rsidR="0091455A" w:rsidRPr="00D301DF" w:rsidRDefault="00863185" w:rsidP="00D301DF"/>
    <w:p w:rsidR="0091455A" w:rsidRPr="00616AEE" w:rsidRDefault="00863185" w:rsidP="00D301DF">
      <w:pPr>
        <w:rPr>
          <w:sz w:val="2"/>
          <w:szCs w:val="2"/>
        </w:rPr>
      </w:pPr>
    </w:p>
    <w:p w:rsidR="0091455A" w:rsidRDefault="00863185" w:rsidP="006A6675">
      <w:pPr>
        <w:pStyle w:val="ICPLabel01"/>
      </w:pPr>
      <w:r>
        <w:t>Bodenbedeckung</w:t>
      </w:r>
    </w:p>
    <w:p w:rsidR="00E2633C" w:rsidRPr="00866784" w:rsidRDefault="00863185" w:rsidP="004A0AE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2986"/>
        <w:gridCol w:w="6959"/>
      </w:tblGrid>
      <w:tr w:rsidR="00E2633C" w:rsidTr="006B0380">
        <w:tc>
          <w:tcPr>
            <w:tcW w:w="2963" w:type="dxa"/>
          </w:tcPr>
          <w:p w:rsidR="00E2633C" w:rsidRPr="00037286" w:rsidRDefault="00863185" w:rsidP="004A0AEF">
            <w:pPr>
              <w:pStyle w:val="ICPLabelTabHeader"/>
            </w:pPr>
            <w:r>
              <w:t>Art</w:t>
            </w:r>
          </w:p>
        </w:tc>
        <w:tc>
          <w:tcPr>
            <w:tcW w:w="6907" w:type="dxa"/>
          </w:tcPr>
          <w:p w:rsidR="00E2633C" w:rsidRPr="00037286" w:rsidRDefault="00863185" w:rsidP="004A0AEF">
            <w:pPr>
              <w:pStyle w:val="ICPLabelTabHeader"/>
            </w:pPr>
            <w:r>
              <w:t>Fläche</w:t>
            </w:r>
          </w:p>
        </w:tc>
      </w:tr>
      <w:tr w:rsidR="00E2633C" w:rsidTr="006B0380">
        <w:tc>
          <w:tcPr>
            <w:tcW w:w="2963" w:type="dxa"/>
          </w:tcPr>
          <w:p w:rsidR="00E2633C" w:rsidRPr="00037286" w:rsidRDefault="00863185" w:rsidP="004A0AEF">
            <w:pPr>
              <w:pStyle w:val="ICPDaten"/>
            </w:pPr>
            <w:r>
              <w:t>Übrige befestigte Fläche</w:t>
            </w:r>
          </w:p>
        </w:tc>
        <w:tc>
          <w:tcPr>
            <w:tcW w:w="6907" w:type="dxa"/>
          </w:tcPr>
          <w:p w:rsidR="00E2633C" w:rsidRPr="00037286" w:rsidRDefault="00863185" w:rsidP="004A0AEF">
            <w:pPr>
              <w:pStyle w:val="ICPDaten"/>
            </w:pPr>
            <w:r>
              <w:t>5 m²</w:t>
            </w:r>
          </w:p>
        </w:tc>
      </w:tr>
      <w:tr w:rsidR="00D17ED6">
        <w:tc>
          <w:tcPr>
            <w:tcW w:w="2963" w:type="dxa"/>
          </w:tcPr>
          <w:p w:rsidR="00D17ED6" w:rsidRDefault="00863185">
            <w:pPr>
              <w:pStyle w:val="ICPDaten"/>
            </w:pPr>
            <w:r>
              <w:t>Gartenanlage</w:t>
            </w:r>
          </w:p>
        </w:tc>
        <w:tc>
          <w:tcPr>
            <w:tcW w:w="6907" w:type="dxa"/>
          </w:tcPr>
          <w:p w:rsidR="00D17ED6" w:rsidRDefault="00863185">
            <w:pPr>
              <w:pStyle w:val="ICPDaten"/>
            </w:pPr>
            <w:r>
              <w:t>1’019 m²</w:t>
            </w:r>
          </w:p>
        </w:tc>
      </w:tr>
      <w:tr w:rsidR="00D17ED6">
        <w:tc>
          <w:tcPr>
            <w:tcW w:w="2963" w:type="dxa"/>
          </w:tcPr>
          <w:p w:rsidR="00D17ED6" w:rsidRDefault="00863185">
            <w:pPr>
              <w:pStyle w:val="ICPDaten"/>
            </w:pPr>
            <w:r>
              <w:t>Gebäude</w:t>
            </w:r>
          </w:p>
        </w:tc>
        <w:tc>
          <w:tcPr>
            <w:tcW w:w="6907" w:type="dxa"/>
          </w:tcPr>
          <w:p w:rsidR="00D17ED6" w:rsidRDefault="00863185">
            <w:pPr>
              <w:pStyle w:val="ICPDaten"/>
            </w:pPr>
            <w:r>
              <w:t>390 m²</w:t>
            </w:r>
          </w:p>
        </w:tc>
      </w:tr>
    </w:tbl>
    <w:p w:rsidR="0091455A" w:rsidRPr="00616AEE" w:rsidRDefault="00863185" w:rsidP="00703B82">
      <w:pPr>
        <w:rPr>
          <w:sz w:val="2"/>
          <w:szCs w:val="2"/>
        </w:rPr>
      </w:pPr>
    </w:p>
    <w:p w:rsidR="0091455A" w:rsidRPr="00D301DF" w:rsidRDefault="00863185" w:rsidP="00D301DF"/>
    <w:p w:rsidR="0091455A" w:rsidRPr="00616AEE" w:rsidRDefault="00863185" w:rsidP="00D301DF">
      <w:pPr>
        <w:rPr>
          <w:sz w:val="2"/>
          <w:szCs w:val="2"/>
        </w:rPr>
      </w:pPr>
    </w:p>
    <w:p w:rsidR="0091455A" w:rsidRDefault="00863185" w:rsidP="006A6675">
      <w:pPr>
        <w:pStyle w:val="ICPLabel01"/>
      </w:pPr>
      <w:r>
        <w:t>Gebäude</w:t>
      </w:r>
    </w:p>
    <w:p w:rsidR="009112CA" w:rsidRPr="000B37BC" w:rsidRDefault="00863185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365"/>
        <w:gridCol w:w="1621"/>
        <w:gridCol w:w="3735"/>
        <w:gridCol w:w="1612"/>
        <w:gridCol w:w="1612"/>
      </w:tblGrid>
      <w:tr w:rsidR="009112CA" w:rsidTr="00797397">
        <w:tc>
          <w:tcPr>
            <w:tcW w:w="1361" w:type="dxa"/>
          </w:tcPr>
          <w:p w:rsidR="009112CA" w:rsidRDefault="00863185" w:rsidP="0033144E">
            <w:pPr>
              <w:pStyle w:val="ICPLabelTabHeader"/>
              <w:tabs>
                <w:tab w:val="left" w:pos="175"/>
              </w:tabs>
            </w:pPr>
            <w:r>
              <w:t>EGID</w:t>
            </w:r>
          </w:p>
        </w:tc>
        <w:tc>
          <w:tcPr>
            <w:tcW w:w="1617" w:type="dxa"/>
          </w:tcPr>
          <w:p w:rsidR="009112CA" w:rsidRPr="00AB0FB5" w:rsidRDefault="00863185" w:rsidP="0033144E">
            <w:pPr>
              <w:pStyle w:val="ICPLabelTabHeader"/>
            </w:pPr>
          </w:p>
        </w:tc>
        <w:tc>
          <w:tcPr>
            <w:tcW w:w="3725" w:type="dxa"/>
          </w:tcPr>
          <w:p w:rsidR="009112CA" w:rsidRDefault="00863185" w:rsidP="0033144E">
            <w:pPr>
              <w:pStyle w:val="ICPLabelTabHeader"/>
            </w:pPr>
            <w:r>
              <w:t>Bezeichnung/Adresse</w:t>
            </w:r>
          </w:p>
        </w:tc>
        <w:tc>
          <w:tcPr>
            <w:tcW w:w="1608" w:type="dxa"/>
          </w:tcPr>
          <w:p w:rsidR="009112CA" w:rsidRDefault="00863185" w:rsidP="0033144E">
            <w:pPr>
              <w:pStyle w:val="ICPLabelTabHeader"/>
              <w:ind w:right="48"/>
              <w:jc w:val="right"/>
            </w:pPr>
            <w:r>
              <w:t>Teilfäche</w:t>
            </w:r>
          </w:p>
        </w:tc>
        <w:tc>
          <w:tcPr>
            <w:tcW w:w="1608" w:type="dxa"/>
          </w:tcPr>
          <w:p w:rsidR="009112CA" w:rsidRDefault="00863185" w:rsidP="0033144E">
            <w:pPr>
              <w:pStyle w:val="ICPLabelTabHeader"/>
              <w:ind w:right="48"/>
              <w:jc w:val="right"/>
            </w:pPr>
            <w:r>
              <w:t>Gesamtfläche</w:t>
            </w:r>
          </w:p>
        </w:tc>
      </w:tr>
      <w:tr w:rsidR="009112CA" w:rsidTr="00797397">
        <w:tc>
          <w:tcPr>
            <w:tcW w:w="1361" w:type="dxa"/>
          </w:tcPr>
          <w:p w:rsidR="009112CA" w:rsidRPr="006C4C04" w:rsidRDefault="00863185" w:rsidP="0033144E">
            <w:pPr>
              <w:pStyle w:val="ICPDaten"/>
            </w:pPr>
            <w:r>
              <w:t>1330244</w:t>
            </w:r>
          </w:p>
        </w:tc>
        <w:tc>
          <w:tcPr>
            <w:tcW w:w="1617" w:type="dxa"/>
          </w:tcPr>
          <w:p w:rsidR="009112CA" w:rsidRPr="006C4C04" w:rsidRDefault="00863185" w:rsidP="0033144E">
            <w:pPr>
              <w:pStyle w:val="ICPDaten"/>
            </w:pPr>
          </w:p>
        </w:tc>
        <w:tc>
          <w:tcPr>
            <w:tcW w:w="3725" w:type="dxa"/>
          </w:tcPr>
          <w:p w:rsidR="009112CA" w:rsidRPr="006C4C04" w:rsidRDefault="00863185" w:rsidP="0033144E">
            <w:pPr>
              <w:pStyle w:val="ICPDaten"/>
            </w:pPr>
            <w:r>
              <w:t xml:space="preserve">Wohnhaus </w:t>
            </w:r>
            <w:r>
              <w:br/>
              <w:t xml:space="preserve">  Seedorfweg 96, 3053 Münchenbuchsee</w:t>
            </w:r>
          </w:p>
        </w:tc>
        <w:tc>
          <w:tcPr>
            <w:tcW w:w="1608" w:type="dxa"/>
          </w:tcPr>
          <w:p w:rsidR="009112CA" w:rsidRPr="006C4C04" w:rsidRDefault="00863185" w:rsidP="006C4C04">
            <w:pPr>
              <w:pStyle w:val="ICPDaten"/>
              <w:ind w:right="48"/>
              <w:jc w:val="right"/>
            </w:pPr>
            <w:r>
              <w:t>181 m²</w:t>
            </w:r>
          </w:p>
        </w:tc>
        <w:tc>
          <w:tcPr>
            <w:tcW w:w="1608" w:type="dxa"/>
          </w:tcPr>
          <w:p w:rsidR="009112CA" w:rsidRPr="006C4C04" w:rsidRDefault="00863185" w:rsidP="006C4C04">
            <w:pPr>
              <w:pStyle w:val="ICPDaten"/>
              <w:ind w:right="48"/>
              <w:jc w:val="right"/>
            </w:pPr>
            <w:r>
              <w:t>181 m²</w:t>
            </w:r>
          </w:p>
        </w:tc>
      </w:tr>
      <w:tr w:rsidR="00D17ED6">
        <w:tc>
          <w:tcPr>
            <w:tcW w:w="1361" w:type="dxa"/>
          </w:tcPr>
          <w:p w:rsidR="00D17ED6" w:rsidRDefault="00863185">
            <w:pPr>
              <w:pStyle w:val="ICPDaten"/>
            </w:pPr>
            <w:r>
              <w:t>1330245</w:t>
            </w:r>
          </w:p>
        </w:tc>
        <w:tc>
          <w:tcPr>
            <w:tcW w:w="1617" w:type="dxa"/>
          </w:tcPr>
          <w:p w:rsidR="00D17ED6" w:rsidRDefault="00D17ED6">
            <w:pPr>
              <w:pStyle w:val="ICPDaten"/>
            </w:pPr>
          </w:p>
        </w:tc>
        <w:tc>
          <w:tcPr>
            <w:tcW w:w="3725" w:type="dxa"/>
          </w:tcPr>
          <w:p w:rsidR="00D17ED6" w:rsidRDefault="00863185">
            <w:pPr>
              <w:pStyle w:val="ICPDaten"/>
            </w:pPr>
            <w:r>
              <w:t xml:space="preserve">Wohnhaus </w:t>
            </w:r>
            <w:r>
              <w:br/>
              <w:t xml:space="preserve">  Seedorfweg 98, 3053 Münchenbuchsee</w:t>
            </w:r>
          </w:p>
        </w:tc>
        <w:tc>
          <w:tcPr>
            <w:tcW w:w="1608" w:type="dxa"/>
          </w:tcPr>
          <w:p w:rsidR="00D17ED6" w:rsidRDefault="00863185">
            <w:pPr>
              <w:pStyle w:val="ICPDaten"/>
              <w:ind w:right="48"/>
              <w:jc w:val="right"/>
            </w:pPr>
            <w:r>
              <w:t>209 m²</w:t>
            </w:r>
          </w:p>
        </w:tc>
        <w:tc>
          <w:tcPr>
            <w:tcW w:w="1608" w:type="dxa"/>
          </w:tcPr>
          <w:p w:rsidR="00D17ED6" w:rsidRDefault="00863185">
            <w:pPr>
              <w:pStyle w:val="ICPDaten"/>
              <w:ind w:right="48"/>
              <w:jc w:val="right"/>
            </w:pPr>
            <w:r>
              <w:t>209 m²</w:t>
            </w:r>
          </w:p>
        </w:tc>
      </w:tr>
    </w:tbl>
    <w:p w:rsidR="0091455A" w:rsidRPr="00616AEE" w:rsidRDefault="00863185" w:rsidP="00703B82">
      <w:pPr>
        <w:rPr>
          <w:sz w:val="2"/>
          <w:szCs w:val="2"/>
        </w:rPr>
      </w:pPr>
    </w:p>
    <w:p w:rsidR="0091455A" w:rsidRPr="00D301DF" w:rsidRDefault="00863185" w:rsidP="00D301DF"/>
    <w:p w:rsidR="0091455A" w:rsidRPr="00616AEE" w:rsidRDefault="00863185" w:rsidP="00D301DF">
      <w:pPr>
        <w:rPr>
          <w:sz w:val="2"/>
          <w:szCs w:val="2"/>
        </w:rPr>
      </w:pPr>
    </w:p>
    <w:p w:rsidR="0091455A" w:rsidRDefault="00863185" w:rsidP="006A6675">
      <w:pPr>
        <w:pStyle w:val="ICPLabel01"/>
      </w:pPr>
      <w:r>
        <w:t>Flächenanteile SDR</w:t>
      </w:r>
    </w:p>
    <w:p w:rsidR="0091455A" w:rsidRPr="00616AEE" w:rsidRDefault="00863185" w:rsidP="00703B82">
      <w:pPr>
        <w:rPr>
          <w:sz w:val="2"/>
          <w:szCs w:val="2"/>
        </w:rPr>
      </w:pPr>
    </w:p>
    <w:p w:rsidR="0091455A" w:rsidRPr="00D301DF" w:rsidRDefault="00863185" w:rsidP="00D301DF"/>
    <w:p w:rsidR="0091455A" w:rsidRPr="00616AEE" w:rsidRDefault="00863185" w:rsidP="00D301DF">
      <w:pPr>
        <w:rPr>
          <w:sz w:val="2"/>
          <w:szCs w:val="2"/>
        </w:rPr>
      </w:pPr>
    </w:p>
    <w:p w:rsidR="0091455A" w:rsidRDefault="00863185" w:rsidP="006A6675">
      <w:pPr>
        <w:pStyle w:val="ICPLabel01"/>
      </w:pPr>
      <w:r>
        <w:t>Bemerkungen AV</w:t>
      </w:r>
    </w:p>
    <w:p w:rsidR="0091455A" w:rsidRPr="00616AEE" w:rsidRDefault="00863185" w:rsidP="00703B82">
      <w:pPr>
        <w:rPr>
          <w:sz w:val="2"/>
          <w:szCs w:val="2"/>
        </w:rPr>
      </w:pPr>
    </w:p>
    <w:p w:rsidR="0091455A" w:rsidRPr="00D301DF" w:rsidRDefault="00863185" w:rsidP="00D301DF"/>
    <w:p w:rsidR="0091455A" w:rsidRPr="00616AEE" w:rsidRDefault="00863185" w:rsidP="00D301DF">
      <w:pPr>
        <w:rPr>
          <w:sz w:val="2"/>
          <w:szCs w:val="2"/>
        </w:rPr>
      </w:pPr>
    </w:p>
    <w:p w:rsidR="0091455A" w:rsidRDefault="00863185" w:rsidP="006A6675">
      <w:pPr>
        <w:pStyle w:val="ICPLabel01"/>
      </w:pPr>
      <w:r>
        <w:t>Dominierte Grundstücke</w:t>
      </w:r>
    </w:p>
    <w:p w:rsidR="00E2633C" w:rsidRPr="001B3588" w:rsidRDefault="00863185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7225"/>
        <w:gridCol w:w="1134"/>
        <w:gridCol w:w="1586"/>
      </w:tblGrid>
      <w:tr w:rsidR="00E2633C" w:rsidTr="00044BD9">
        <w:tc>
          <w:tcPr>
            <w:tcW w:w="7230" w:type="dxa"/>
          </w:tcPr>
          <w:p w:rsidR="00E2633C" w:rsidRDefault="00863185" w:rsidP="00EE4450">
            <w:pPr>
              <w:pStyle w:val="ICPLabelTabHeader"/>
              <w:tabs>
                <w:tab w:val="left" w:pos="175"/>
              </w:tabs>
            </w:pPr>
            <w:r>
              <w:t>Grundstück</w:t>
            </w:r>
          </w:p>
        </w:tc>
        <w:tc>
          <w:tcPr>
            <w:tcW w:w="1134" w:type="dxa"/>
          </w:tcPr>
          <w:p w:rsidR="00E2633C" w:rsidRDefault="00863185" w:rsidP="00EE4450">
            <w:pPr>
              <w:pStyle w:val="ICPLabelTabHeader"/>
              <w:ind w:right="144"/>
              <w:jc w:val="right"/>
            </w:pPr>
            <w:r>
              <w:t>Anteil</w:t>
            </w:r>
          </w:p>
        </w:tc>
        <w:tc>
          <w:tcPr>
            <w:tcW w:w="1586" w:type="dxa"/>
          </w:tcPr>
          <w:p w:rsidR="00E2633C" w:rsidRDefault="00863185" w:rsidP="00EE4450">
            <w:pPr>
              <w:pStyle w:val="ICPLabelTabHeader"/>
            </w:pPr>
            <w:r>
              <w:t>Datum</w:t>
            </w:r>
          </w:p>
        </w:tc>
      </w:tr>
      <w:tr w:rsidR="00E2633C" w:rsidTr="00044BD9">
        <w:tc>
          <w:tcPr>
            <w:tcW w:w="7230" w:type="dxa"/>
          </w:tcPr>
          <w:p w:rsidR="00E2633C" w:rsidRPr="004F7682" w:rsidRDefault="00863185" w:rsidP="00EE4450">
            <w:pPr>
              <w:pStyle w:val="ICPDaten"/>
            </w:pPr>
            <w:r>
              <w:t>LIG Münchenbuchsee 546/1302</w:t>
            </w:r>
          </w:p>
        </w:tc>
        <w:tc>
          <w:tcPr>
            <w:tcW w:w="1134" w:type="dxa"/>
          </w:tcPr>
          <w:p w:rsidR="00E2633C" w:rsidRPr="004F7682" w:rsidRDefault="00863185" w:rsidP="00EE4450">
            <w:pPr>
              <w:pStyle w:val="ICPDaten"/>
              <w:ind w:right="144"/>
              <w:jc w:val="right"/>
            </w:pPr>
            <w:r>
              <w:t>65/370</w:t>
            </w:r>
          </w:p>
        </w:tc>
        <w:tc>
          <w:tcPr>
            <w:tcW w:w="1586" w:type="dxa"/>
          </w:tcPr>
          <w:p w:rsidR="00E2633C" w:rsidRPr="004F7682" w:rsidRDefault="00863185" w:rsidP="00EE4450">
            <w:pPr>
              <w:pStyle w:val="ICPDaten"/>
            </w:pPr>
            <w:r>
              <w:t>16.12.1971</w:t>
            </w: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LIG Münchenbuchsee 546/1301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65/370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16.12.1971</w:t>
            </w: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LIG Münchenbuchsee 546/1298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10/94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16.12.1971</w:t>
            </w: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LIG Münchenbuchsee 546/1296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65/370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16.12.1971</w:t>
            </w: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LIG Münchenbuchsee 546/1295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65/370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16.12.1971</w:t>
            </w:r>
          </w:p>
        </w:tc>
      </w:tr>
    </w:tbl>
    <w:p w:rsidR="0091455A" w:rsidRPr="00616AEE" w:rsidRDefault="00863185" w:rsidP="00703B82">
      <w:pPr>
        <w:rPr>
          <w:sz w:val="2"/>
          <w:szCs w:val="2"/>
        </w:rPr>
      </w:pPr>
    </w:p>
    <w:p w:rsidR="0091455A" w:rsidRPr="00D301DF" w:rsidRDefault="00863185" w:rsidP="00D301DF"/>
    <w:p w:rsidR="00FF4D73" w:rsidRDefault="00FF4D73"/>
    <w:p w:rsidR="00FF4D73" w:rsidRDefault="00FF4D73">
      <w:bookmarkStart w:id="1" w:name="gsbeschreibungdetail"/>
      <w:bookmarkEnd w:id="1"/>
    </w:p>
    <w:p w:rsidR="00B04CEE" w:rsidRPr="00A677B9" w:rsidRDefault="00863185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:rsidTr="0021538D">
        <w:tc>
          <w:tcPr>
            <w:tcW w:w="9948" w:type="dxa"/>
            <w:shd w:val="clear" w:color="auto" w:fill="F2F2F2" w:themeFill="background1" w:themeFillShade="F2"/>
          </w:tcPr>
          <w:p w:rsidR="00B04CEE" w:rsidRDefault="00863185" w:rsidP="0082384F">
            <w:pPr>
              <w:pStyle w:val="ICPRubrikTitel"/>
            </w:pPr>
            <w:r>
              <w:t>Eigentum</w:t>
            </w:r>
          </w:p>
        </w:tc>
      </w:tr>
    </w:tbl>
    <w:p w:rsidR="00E2633C" w:rsidRPr="001B3588" w:rsidRDefault="00863185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6893"/>
        <w:gridCol w:w="1492"/>
        <w:gridCol w:w="1560"/>
      </w:tblGrid>
      <w:tr w:rsidR="00E2633C" w:rsidTr="00044BD9">
        <w:tc>
          <w:tcPr>
            <w:tcW w:w="7230" w:type="dxa"/>
          </w:tcPr>
          <w:p w:rsidR="00E2633C" w:rsidRDefault="00863185" w:rsidP="00EE4450">
            <w:pPr>
              <w:pStyle w:val="ICPLabelTabHeader"/>
              <w:tabs>
                <w:tab w:val="left" w:pos="175"/>
              </w:tabs>
            </w:pPr>
          </w:p>
        </w:tc>
        <w:tc>
          <w:tcPr>
            <w:tcW w:w="1134" w:type="dxa"/>
          </w:tcPr>
          <w:p w:rsidR="00E2633C" w:rsidRDefault="00863185" w:rsidP="00EE4450">
            <w:pPr>
              <w:pStyle w:val="ICPLabelTabHeader"/>
              <w:ind w:right="144"/>
              <w:jc w:val="right"/>
            </w:pPr>
            <w:r>
              <w:t>Anteil</w:t>
            </w:r>
          </w:p>
        </w:tc>
        <w:tc>
          <w:tcPr>
            <w:tcW w:w="1586" w:type="dxa"/>
          </w:tcPr>
          <w:p w:rsidR="00E2633C" w:rsidRDefault="00863185" w:rsidP="00EE4450">
            <w:pPr>
              <w:pStyle w:val="ICPLabelTabHeader"/>
            </w:pPr>
            <w:r>
              <w:t>Datum</w:t>
            </w:r>
          </w:p>
        </w:tc>
      </w:tr>
      <w:tr w:rsidR="00E2633C" w:rsidTr="00044BD9">
        <w:tc>
          <w:tcPr>
            <w:tcW w:w="7230" w:type="dxa"/>
          </w:tcPr>
          <w:p w:rsidR="00E2633C" w:rsidRPr="004F7682" w:rsidRDefault="00863185" w:rsidP="00EE4450">
            <w:pPr>
              <w:pStyle w:val="ICPDaten"/>
            </w:pPr>
            <w:r>
              <w:t>STW Münchenbuchsee 546/1294-1</w:t>
            </w:r>
          </w:p>
        </w:tc>
        <w:tc>
          <w:tcPr>
            <w:tcW w:w="1134" w:type="dxa"/>
          </w:tcPr>
          <w:p w:rsidR="00E2633C" w:rsidRPr="004F7682" w:rsidRDefault="00863185" w:rsidP="00EE4450">
            <w:pPr>
              <w:pStyle w:val="ICPDaten"/>
              <w:ind w:right="144"/>
              <w:jc w:val="right"/>
            </w:pPr>
            <w:r>
              <w:t>6’926/100’000</w:t>
            </w:r>
          </w:p>
        </w:tc>
        <w:tc>
          <w:tcPr>
            <w:tcW w:w="1586" w:type="dxa"/>
          </w:tcPr>
          <w:p w:rsidR="00E2633C" w:rsidRPr="004F7682" w:rsidRDefault="00863185" w:rsidP="00EE4450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lastRenderedPageBreak/>
              <w:t>STW Münchenbuchsee 546/1294-2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5’642/100’000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546/1294-3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6’835/100’000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546/1294-4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8’027/100’000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546/1294-5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7’202/100’000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546/1294-6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5’872/100’000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546/1294-7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7’110/100’000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546/1294-8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8’349/100’000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546/1294-9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7’477/100’000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546/1294-10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6’101/100’000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546/1294-11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7’385/100’000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546/1294-12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8’670/100’000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546/1294-13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7’844/100’000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  <w:tr w:rsidR="00D17ED6">
        <w:tc>
          <w:tcPr>
            <w:tcW w:w="7230" w:type="dxa"/>
          </w:tcPr>
          <w:p w:rsidR="00D17ED6" w:rsidRDefault="00D17ED6">
            <w:pPr>
              <w:pStyle w:val="ICPDaten"/>
            </w:pPr>
          </w:p>
        </w:tc>
        <w:tc>
          <w:tcPr>
            <w:tcW w:w="1134" w:type="dxa"/>
          </w:tcPr>
          <w:p w:rsidR="00D17ED6" w:rsidRDefault="00D17ED6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D17ED6" w:rsidRDefault="00D17ED6">
            <w:pPr>
              <w:pStyle w:val="ICPDaten"/>
            </w:pPr>
          </w:p>
        </w:tc>
      </w:tr>
      <w:tr w:rsidR="00D17ED6">
        <w:tc>
          <w:tcPr>
            <w:tcW w:w="7230" w:type="dxa"/>
          </w:tcPr>
          <w:p w:rsidR="00D17ED6" w:rsidRDefault="00863185">
            <w:pPr>
              <w:pStyle w:val="ICPDaten"/>
            </w:pPr>
            <w:r>
              <w:t>STW Münchenbuchsee 546/1294-14</w:t>
            </w:r>
          </w:p>
        </w:tc>
        <w:tc>
          <w:tcPr>
            <w:tcW w:w="1134" w:type="dxa"/>
          </w:tcPr>
          <w:p w:rsidR="00D17ED6" w:rsidRDefault="00863185">
            <w:pPr>
              <w:pStyle w:val="ICPDaten"/>
              <w:ind w:right="144"/>
              <w:jc w:val="right"/>
            </w:pPr>
            <w:r>
              <w:t>6’560/100’000</w:t>
            </w:r>
          </w:p>
        </w:tc>
        <w:tc>
          <w:tcPr>
            <w:tcW w:w="158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</w:tr>
    </w:tbl>
    <w:p w:rsidR="00B04CEE" w:rsidRDefault="00863185" w:rsidP="00D0501C">
      <w:pPr>
        <w:rPr>
          <w:highlight w:val="yellow"/>
        </w:rPr>
      </w:pPr>
    </w:p>
    <w:p w:rsidR="00B04CEE" w:rsidRPr="001A5E7A" w:rsidRDefault="00863185" w:rsidP="001A5E7A">
      <w:pPr>
        <w:rPr>
          <w:highlight w:val="yellow"/>
        </w:rPr>
      </w:pPr>
    </w:p>
    <w:p w:rsidR="00FF4D73" w:rsidRDefault="00FF4D73">
      <w:pPr>
        <w:spacing w:line="240" w:lineRule="atLeast"/>
      </w:pPr>
    </w:p>
    <w:p w:rsidR="00FF4D73" w:rsidRDefault="00FF4D73">
      <w:pPr>
        <w:rPr>
          <w:highlight w:val="yellow"/>
        </w:rPr>
      </w:pPr>
      <w:bookmarkStart w:id="2" w:name="eigentum"/>
      <w:bookmarkEnd w:id="2"/>
    </w:p>
    <w:p w:rsidR="00B04CEE" w:rsidRPr="00A677B9" w:rsidRDefault="00863185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:rsidTr="0021538D">
        <w:tc>
          <w:tcPr>
            <w:tcW w:w="9948" w:type="dxa"/>
            <w:shd w:val="clear" w:color="auto" w:fill="F2F2F2" w:themeFill="background1" w:themeFillShade="F2"/>
          </w:tcPr>
          <w:p w:rsidR="00B04CEE" w:rsidRDefault="00863185" w:rsidP="0082384F">
            <w:pPr>
              <w:pStyle w:val="ICPRubrikTitel"/>
            </w:pPr>
            <w:r>
              <w:t>Dienstbarkeiten</w:t>
            </w:r>
          </w:p>
        </w:tc>
      </w:tr>
    </w:tbl>
    <w:p w:rsidR="00E2633C" w:rsidRPr="001B3588" w:rsidRDefault="00863185" w:rsidP="000801A5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281"/>
        <w:gridCol w:w="743"/>
        <w:gridCol w:w="7921"/>
      </w:tblGrid>
      <w:tr w:rsidR="00E2633C" w:rsidTr="00CE4661">
        <w:tc>
          <w:tcPr>
            <w:tcW w:w="1256" w:type="dxa"/>
          </w:tcPr>
          <w:p w:rsidR="00E2633C" w:rsidRDefault="00863185" w:rsidP="00E91BD6">
            <w:pPr>
              <w:pStyle w:val="ICPLabelTabHeader"/>
            </w:pPr>
            <w:r>
              <w:t>Datum</w:t>
            </w:r>
          </w:p>
        </w:tc>
        <w:tc>
          <w:tcPr>
            <w:tcW w:w="729" w:type="dxa"/>
          </w:tcPr>
          <w:p w:rsidR="00E2633C" w:rsidRDefault="00863185" w:rsidP="00E91BD6">
            <w:pPr>
              <w:pStyle w:val="ICPLabelTabHeader"/>
              <w:ind w:right="144"/>
            </w:pPr>
            <w:r>
              <w:t>Art</w:t>
            </w:r>
          </w:p>
        </w:tc>
        <w:tc>
          <w:tcPr>
            <w:tcW w:w="7767" w:type="dxa"/>
          </w:tcPr>
          <w:p w:rsidR="00E2633C" w:rsidRDefault="00863185" w:rsidP="00E91BD6">
            <w:pPr>
              <w:pStyle w:val="ICPLabelTabHeader"/>
              <w:ind w:right="48"/>
            </w:pPr>
            <w:r>
              <w:t>Beschreibung</w:t>
            </w:r>
          </w:p>
        </w:tc>
      </w:tr>
      <w:tr w:rsidR="00E2633C" w:rsidTr="00CE4661">
        <w:tc>
          <w:tcPr>
            <w:tcW w:w="1256" w:type="dxa"/>
          </w:tcPr>
          <w:p w:rsidR="00E2633C" w:rsidRPr="000801A5" w:rsidRDefault="00863185" w:rsidP="00E91BD6">
            <w:pPr>
              <w:pStyle w:val="ICPDaten"/>
            </w:pPr>
            <w:r>
              <w:t>02.11.1977</w:t>
            </w:r>
          </w:p>
        </w:tc>
        <w:tc>
          <w:tcPr>
            <w:tcW w:w="729" w:type="dxa"/>
          </w:tcPr>
          <w:p w:rsidR="00E2633C" w:rsidRPr="000801A5" w:rsidRDefault="00863185" w:rsidP="00E91BD6">
            <w:pPr>
              <w:pStyle w:val="ICPDaten"/>
            </w:pPr>
            <w:r>
              <w:t>L</w:t>
            </w:r>
          </w:p>
        </w:tc>
        <w:tc>
          <w:tcPr>
            <w:tcW w:w="7767" w:type="dxa"/>
          </w:tcPr>
          <w:p w:rsidR="00E2633C" w:rsidRPr="000801A5" w:rsidRDefault="00863185" w:rsidP="00E91BD6">
            <w:pPr>
              <w:pStyle w:val="ICPDaten"/>
              <w:ind w:right="48"/>
            </w:pPr>
            <w:r>
              <w:t>Baurecht für Trafostation Seedorfweg Nr. 94, ID 1995/001451</w:t>
            </w:r>
            <w:r>
              <w:br/>
            </w:r>
            <w:r>
              <w:t xml:space="preserve">  z.G. Einwohnergemeinde Münchenbuchsee</w:t>
            </w:r>
          </w:p>
        </w:tc>
      </w:tr>
      <w:tr w:rsidR="00D17ED6">
        <w:tc>
          <w:tcPr>
            <w:tcW w:w="1256" w:type="dxa"/>
          </w:tcPr>
          <w:p w:rsidR="00D17ED6" w:rsidRDefault="00D17ED6">
            <w:pPr>
              <w:pStyle w:val="ICPDaten"/>
            </w:pPr>
          </w:p>
        </w:tc>
        <w:tc>
          <w:tcPr>
            <w:tcW w:w="729" w:type="dxa"/>
          </w:tcPr>
          <w:p w:rsidR="00D17ED6" w:rsidRDefault="00D17ED6">
            <w:pPr>
              <w:pStyle w:val="ICPDaten"/>
            </w:pPr>
          </w:p>
        </w:tc>
        <w:tc>
          <w:tcPr>
            <w:tcW w:w="7767" w:type="dxa"/>
          </w:tcPr>
          <w:p w:rsidR="00D17ED6" w:rsidRDefault="00D17ED6">
            <w:pPr>
              <w:pStyle w:val="ICPDaten"/>
              <w:ind w:right="48"/>
            </w:pPr>
          </w:p>
        </w:tc>
      </w:tr>
      <w:tr w:rsidR="00D17ED6">
        <w:tc>
          <w:tcPr>
            <w:tcW w:w="1256" w:type="dxa"/>
          </w:tcPr>
          <w:p w:rsidR="00D17ED6" w:rsidRDefault="00863185">
            <w:pPr>
              <w:pStyle w:val="ICPDaten"/>
            </w:pPr>
            <w:r>
              <w:t>02.11.1977</w:t>
            </w:r>
          </w:p>
        </w:tc>
        <w:tc>
          <w:tcPr>
            <w:tcW w:w="729" w:type="dxa"/>
          </w:tcPr>
          <w:p w:rsidR="00D17ED6" w:rsidRDefault="00863185">
            <w:pPr>
              <w:pStyle w:val="ICPDaten"/>
            </w:pPr>
            <w:r>
              <w:t>L</w:t>
            </w:r>
          </w:p>
        </w:tc>
        <w:tc>
          <w:tcPr>
            <w:tcW w:w="7767" w:type="dxa"/>
          </w:tcPr>
          <w:p w:rsidR="00D17ED6" w:rsidRDefault="00863185">
            <w:pPr>
              <w:pStyle w:val="ICPDaten"/>
              <w:ind w:right="48"/>
            </w:pPr>
            <w:r>
              <w:t>Elektrische Leitung, ID 1995/001455</w:t>
            </w:r>
            <w:r>
              <w:br/>
              <w:t xml:space="preserve">  z.G. Einwohnergemeinde Münchenbuchsee</w:t>
            </w:r>
          </w:p>
        </w:tc>
      </w:tr>
      <w:tr w:rsidR="00D17ED6">
        <w:tc>
          <w:tcPr>
            <w:tcW w:w="1256" w:type="dxa"/>
          </w:tcPr>
          <w:p w:rsidR="00D17ED6" w:rsidRDefault="00D17ED6">
            <w:pPr>
              <w:pStyle w:val="ICPDaten"/>
            </w:pPr>
          </w:p>
        </w:tc>
        <w:tc>
          <w:tcPr>
            <w:tcW w:w="729" w:type="dxa"/>
          </w:tcPr>
          <w:p w:rsidR="00D17ED6" w:rsidRDefault="00D17ED6">
            <w:pPr>
              <w:pStyle w:val="ICPDaten"/>
            </w:pPr>
          </w:p>
        </w:tc>
        <w:tc>
          <w:tcPr>
            <w:tcW w:w="7767" w:type="dxa"/>
          </w:tcPr>
          <w:p w:rsidR="00D17ED6" w:rsidRDefault="00D17ED6">
            <w:pPr>
              <w:pStyle w:val="ICPDaten"/>
              <w:ind w:right="48"/>
            </w:pPr>
          </w:p>
        </w:tc>
      </w:tr>
      <w:tr w:rsidR="00D17ED6">
        <w:tc>
          <w:tcPr>
            <w:tcW w:w="1256" w:type="dxa"/>
          </w:tcPr>
          <w:p w:rsidR="00D17ED6" w:rsidRDefault="00863185">
            <w:pPr>
              <w:pStyle w:val="ICPDaten"/>
            </w:pPr>
            <w:r>
              <w:t>10.02.1986</w:t>
            </w:r>
          </w:p>
        </w:tc>
        <w:tc>
          <w:tcPr>
            <w:tcW w:w="729" w:type="dxa"/>
          </w:tcPr>
          <w:p w:rsidR="00D17ED6" w:rsidRDefault="00863185">
            <w:pPr>
              <w:pStyle w:val="ICPDaten"/>
            </w:pPr>
            <w:r>
              <w:t>R</w:t>
            </w:r>
          </w:p>
        </w:tc>
        <w:tc>
          <w:tcPr>
            <w:tcW w:w="7767" w:type="dxa"/>
          </w:tcPr>
          <w:p w:rsidR="00D17ED6" w:rsidRDefault="00863185">
            <w:pPr>
              <w:pStyle w:val="ICPDaten"/>
              <w:ind w:right="48"/>
            </w:pPr>
            <w:r>
              <w:t xml:space="preserve"> Kanalisation, ID 1996/001200</w:t>
            </w:r>
            <w:r>
              <w:br/>
              <w:t xml:space="preserve">  z.L. LIG Münchenbuchsee 546/1302</w:t>
            </w:r>
          </w:p>
        </w:tc>
      </w:tr>
      <w:tr w:rsidR="00D17ED6">
        <w:tc>
          <w:tcPr>
            <w:tcW w:w="1256" w:type="dxa"/>
          </w:tcPr>
          <w:p w:rsidR="00D17ED6" w:rsidRDefault="00D17ED6">
            <w:pPr>
              <w:pStyle w:val="ICPDaten"/>
            </w:pPr>
          </w:p>
        </w:tc>
        <w:tc>
          <w:tcPr>
            <w:tcW w:w="729" w:type="dxa"/>
          </w:tcPr>
          <w:p w:rsidR="00D17ED6" w:rsidRDefault="00D17ED6">
            <w:pPr>
              <w:pStyle w:val="ICPDaten"/>
            </w:pPr>
          </w:p>
        </w:tc>
        <w:tc>
          <w:tcPr>
            <w:tcW w:w="7767" w:type="dxa"/>
          </w:tcPr>
          <w:p w:rsidR="00D17ED6" w:rsidRDefault="00D17ED6">
            <w:pPr>
              <w:pStyle w:val="ICPDaten"/>
              <w:ind w:right="48"/>
            </w:pPr>
          </w:p>
        </w:tc>
      </w:tr>
      <w:tr w:rsidR="00D17ED6">
        <w:tc>
          <w:tcPr>
            <w:tcW w:w="1256" w:type="dxa"/>
          </w:tcPr>
          <w:p w:rsidR="00D17ED6" w:rsidRDefault="00863185">
            <w:pPr>
              <w:pStyle w:val="ICPDaten"/>
            </w:pPr>
            <w:r>
              <w:t>10.02.1986</w:t>
            </w:r>
          </w:p>
        </w:tc>
        <w:tc>
          <w:tcPr>
            <w:tcW w:w="729" w:type="dxa"/>
          </w:tcPr>
          <w:p w:rsidR="00D17ED6" w:rsidRDefault="00863185">
            <w:pPr>
              <w:pStyle w:val="ICPDaten"/>
            </w:pPr>
            <w:r>
              <w:t>R</w:t>
            </w:r>
          </w:p>
        </w:tc>
        <w:tc>
          <w:tcPr>
            <w:tcW w:w="7767" w:type="dxa"/>
          </w:tcPr>
          <w:p w:rsidR="00D17ED6" w:rsidRDefault="00863185">
            <w:pPr>
              <w:pStyle w:val="ICPDaten"/>
              <w:ind w:right="48"/>
            </w:pPr>
            <w:r>
              <w:t xml:space="preserve"> Beschränkte Wegrechte, ID 1996/003516</w:t>
            </w:r>
            <w:r>
              <w:br/>
              <w:t xml:space="preserve">  z.L. LIG Münchenbuchsee 546/1289</w:t>
            </w:r>
          </w:p>
        </w:tc>
      </w:tr>
      <w:tr w:rsidR="00D17ED6">
        <w:tc>
          <w:tcPr>
            <w:tcW w:w="1256" w:type="dxa"/>
          </w:tcPr>
          <w:p w:rsidR="00D17ED6" w:rsidRDefault="00D17ED6">
            <w:pPr>
              <w:pStyle w:val="ICPDaten"/>
            </w:pPr>
          </w:p>
        </w:tc>
        <w:tc>
          <w:tcPr>
            <w:tcW w:w="729" w:type="dxa"/>
          </w:tcPr>
          <w:p w:rsidR="00D17ED6" w:rsidRDefault="00D17ED6">
            <w:pPr>
              <w:pStyle w:val="ICPDaten"/>
            </w:pPr>
          </w:p>
        </w:tc>
        <w:tc>
          <w:tcPr>
            <w:tcW w:w="7767" w:type="dxa"/>
          </w:tcPr>
          <w:p w:rsidR="00D17ED6" w:rsidRDefault="00D17ED6">
            <w:pPr>
              <w:pStyle w:val="ICPDaten"/>
              <w:ind w:right="48"/>
            </w:pPr>
          </w:p>
        </w:tc>
      </w:tr>
      <w:tr w:rsidR="00D17ED6">
        <w:tc>
          <w:tcPr>
            <w:tcW w:w="1256" w:type="dxa"/>
          </w:tcPr>
          <w:p w:rsidR="00D17ED6" w:rsidRDefault="00863185">
            <w:pPr>
              <w:pStyle w:val="ICPDaten"/>
            </w:pPr>
            <w:r>
              <w:t>10.02.1986</w:t>
            </w:r>
          </w:p>
        </w:tc>
        <w:tc>
          <w:tcPr>
            <w:tcW w:w="729" w:type="dxa"/>
          </w:tcPr>
          <w:p w:rsidR="00D17ED6" w:rsidRDefault="00863185">
            <w:pPr>
              <w:pStyle w:val="ICPDaten"/>
            </w:pPr>
            <w:r>
              <w:t>R</w:t>
            </w:r>
          </w:p>
        </w:tc>
        <w:tc>
          <w:tcPr>
            <w:tcW w:w="7767" w:type="dxa"/>
          </w:tcPr>
          <w:p w:rsidR="00D17ED6" w:rsidRDefault="00863185">
            <w:pPr>
              <w:pStyle w:val="ICPDaten"/>
              <w:ind w:right="48"/>
            </w:pPr>
            <w:r>
              <w:t>Wasserleitung, ID 1996/003517</w:t>
            </w:r>
            <w:r>
              <w:br/>
              <w:t xml:space="preserve">  z.L. LIG Münchenbuchsee 546/1289</w:t>
            </w:r>
          </w:p>
        </w:tc>
      </w:tr>
      <w:tr w:rsidR="00D17ED6">
        <w:tc>
          <w:tcPr>
            <w:tcW w:w="1256" w:type="dxa"/>
          </w:tcPr>
          <w:p w:rsidR="00D17ED6" w:rsidRDefault="00D17ED6">
            <w:pPr>
              <w:pStyle w:val="ICPDaten"/>
            </w:pPr>
          </w:p>
        </w:tc>
        <w:tc>
          <w:tcPr>
            <w:tcW w:w="729" w:type="dxa"/>
          </w:tcPr>
          <w:p w:rsidR="00D17ED6" w:rsidRDefault="00D17ED6">
            <w:pPr>
              <w:pStyle w:val="ICPDaten"/>
            </w:pPr>
          </w:p>
        </w:tc>
        <w:tc>
          <w:tcPr>
            <w:tcW w:w="7767" w:type="dxa"/>
          </w:tcPr>
          <w:p w:rsidR="00D17ED6" w:rsidRDefault="00D17ED6">
            <w:pPr>
              <w:pStyle w:val="ICPDaten"/>
              <w:ind w:right="48"/>
            </w:pPr>
          </w:p>
        </w:tc>
      </w:tr>
      <w:tr w:rsidR="00D17ED6">
        <w:tc>
          <w:tcPr>
            <w:tcW w:w="1256" w:type="dxa"/>
          </w:tcPr>
          <w:p w:rsidR="00D17ED6" w:rsidRDefault="00863185">
            <w:pPr>
              <w:pStyle w:val="ICPDaten"/>
            </w:pPr>
            <w:r>
              <w:t>10.02.1986</w:t>
            </w:r>
          </w:p>
        </w:tc>
        <w:tc>
          <w:tcPr>
            <w:tcW w:w="729" w:type="dxa"/>
          </w:tcPr>
          <w:p w:rsidR="00D17ED6" w:rsidRDefault="00863185">
            <w:pPr>
              <w:pStyle w:val="ICPDaten"/>
            </w:pPr>
            <w:r>
              <w:t>L</w:t>
            </w:r>
          </w:p>
        </w:tc>
        <w:tc>
          <w:tcPr>
            <w:tcW w:w="7767" w:type="dxa"/>
          </w:tcPr>
          <w:p w:rsidR="00D17ED6" w:rsidRDefault="00863185">
            <w:pPr>
              <w:pStyle w:val="ICPDaten"/>
              <w:ind w:right="48"/>
            </w:pPr>
            <w:r>
              <w:t xml:space="preserve"> Kanalisation, ID 1996/003527</w:t>
            </w:r>
            <w:r>
              <w:br/>
              <w:t xml:space="preserve">  z.G. LIG Münchenbuchsee 546/1297</w:t>
            </w:r>
            <w:r>
              <w:br/>
            </w:r>
            <w:r>
              <w:t xml:space="preserve">  z.G. LIG Münchenbuchsee 546/1300</w:t>
            </w:r>
            <w:r>
              <w:br/>
              <w:t xml:space="preserve">  z.G. LIG Münchenbuchsee 546/2713</w:t>
            </w:r>
          </w:p>
        </w:tc>
      </w:tr>
      <w:tr w:rsidR="00D17ED6">
        <w:tc>
          <w:tcPr>
            <w:tcW w:w="1256" w:type="dxa"/>
          </w:tcPr>
          <w:p w:rsidR="00D17ED6" w:rsidRDefault="00D17ED6">
            <w:pPr>
              <w:pStyle w:val="ICPDaten"/>
            </w:pPr>
          </w:p>
        </w:tc>
        <w:tc>
          <w:tcPr>
            <w:tcW w:w="729" w:type="dxa"/>
          </w:tcPr>
          <w:p w:rsidR="00D17ED6" w:rsidRDefault="00D17ED6">
            <w:pPr>
              <w:pStyle w:val="ICPDaten"/>
            </w:pPr>
          </w:p>
        </w:tc>
        <w:tc>
          <w:tcPr>
            <w:tcW w:w="7767" w:type="dxa"/>
          </w:tcPr>
          <w:p w:rsidR="00D17ED6" w:rsidRDefault="00D17ED6">
            <w:pPr>
              <w:pStyle w:val="ICPDaten"/>
              <w:ind w:right="48"/>
            </w:pPr>
          </w:p>
        </w:tc>
      </w:tr>
      <w:tr w:rsidR="00D17ED6">
        <w:tc>
          <w:tcPr>
            <w:tcW w:w="1256" w:type="dxa"/>
          </w:tcPr>
          <w:p w:rsidR="00D17ED6" w:rsidRDefault="00863185">
            <w:pPr>
              <w:pStyle w:val="ICPDaten"/>
            </w:pPr>
            <w:r>
              <w:t>10.02.1986</w:t>
            </w:r>
          </w:p>
        </w:tc>
        <w:tc>
          <w:tcPr>
            <w:tcW w:w="729" w:type="dxa"/>
          </w:tcPr>
          <w:p w:rsidR="00D17ED6" w:rsidRDefault="00863185">
            <w:pPr>
              <w:pStyle w:val="ICPDaten"/>
            </w:pPr>
            <w:r>
              <w:t>R</w:t>
            </w:r>
          </w:p>
        </w:tc>
        <w:tc>
          <w:tcPr>
            <w:tcW w:w="7767" w:type="dxa"/>
          </w:tcPr>
          <w:p w:rsidR="00D17ED6" w:rsidRDefault="00863185">
            <w:pPr>
              <w:pStyle w:val="ICPDaten"/>
              <w:ind w:right="48"/>
            </w:pPr>
            <w:r>
              <w:t xml:space="preserve"> Benützungsrecht für Kinderspielplatz, ID 1996/003529</w:t>
            </w:r>
            <w:r>
              <w:br/>
              <w:t xml:space="preserve">  z.L. LIG Münchenbuchsee 546/1295</w:t>
            </w:r>
          </w:p>
        </w:tc>
      </w:tr>
      <w:tr w:rsidR="00D17ED6">
        <w:tc>
          <w:tcPr>
            <w:tcW w:w="1256" w:type="dxa"/>
          </w:tcPr>
          <w:p w:rsidR="00D17ED6" w:rsidRDefault="00D17ED6">
            <w:pPr>
              <w:pStyle w:val="ICPDaten"/>
            </w:pPr>
          </w:p>
        </w:tc>
        <w:tc>
          <w:tcPr>
            <w:tcW w:w="729" w:type="dxa"/>
          </w:tcPr>
          <w:p w:rsidR="00D17ED6" w:rsidRDefault="00D17ED6">
            <w:pPr>
              <w:pStyle w:val="ICPDaten"/>
            </w:pPr>
          </w:p>
        </w:tc>
        <w:tc>
          <w:tcPr>
            <w:tcW w:w="7767" w:type="dxa"/>
          </w:tcPr>
          <w:p w:rsidR="00D17ED6" w:rsidRDefault="00D17ED6">
            <w:pPr>
              <w:pStyle w:val="ICPDaten"/>
              <w:ind w:right="48"/>
            </w:pPr>
          </w:p>
        </w:tc>
      </w:tr>
      <w:tr w:rsidR="00D17ED6">
        <w:tc>
          <w:tcPr>
            <w:tcW w:w="1256" w:type="dxa"/>
          </w:tcPr>
          <w:p w:rsidR="00D17ED6" w:rsidRDefault="00863185">
            <w:pPr>
              <w:pStyle w:val="ICPDaten"/>
            </w:pPr>
            <w:r>
              <w:t>10.02.1986</w:t>
            </w:r>
          </w:p>
        </w:tc>
        <w:tc>
          <w:tcPr>
            <w:tcW w:w="729" w:type="dxa"/>
          </w:tcPr>
          <w:p w:rsidR="00D17ED6" w:rsidRDefault="00863185">
            <w:pPr>
              <w:pStyle w:val="ICPDaten"/>
            </w:pPr>
            <w:r>
              <w:t>R</w:t>
            </w:r>
          </w:p>
        </w:tc>
        <w:tc>
          <w:tcPr>
            <w:tcW w:w="7767" w:type="dxa"/>
          </w:tcPr>
          <w:p w:rsidR="00D17ED6" w:rsidRDefault="00863185">
            <w:pPr>
              <w:pStyle w:val="ICPDaten"/>
              <w:ind w:right="48"/>
            </w:pPr>
            <w:r>
              <w:t xml:space="preserve"> Benützungsrecht für Parkplätze, ID 1996/003530</w:t>
            </w:r>
            <w:r>
              <w:br/>
              <w:t xml:space="preserve">  z.L. LIG Mü</w:t>
            </w:r>
            <w:r>
              <w:t>nchenbuchsee 546/1296</w:t>
            </w:r>
          </w:p>
        </w:tc>
      </w:tr>
      <w:tr w:rsidR="00D17ED6">
        <w:tc>
          <w:tcPr>
            <w:tcW w:w="1256" w:type="dxa"/>
          </w:tcPr>
          <w:p w:rsidR="00D17ED6" w:rsidRDefault="00D17ED6">
            <w:pPr>
              <w:pStyle w:val="ICPDaten"/>
            </w:pPr>
          </w:p>
        </w:tc>
        <w:tc>
          <w:tcPr>
            <w:tcW w:w="729" w:type="dxa"/>
          </w:tcPr>
          <w:p w:rsidR="00D17ED6" w:rsidRDefault="00D17ED6">
            <w:pPr>
              <w:pStyle w:val="ICPDaten"/>
            </w:pPr>
          </w:p>
        </w:tc>
        <w:tc>
          <w:tcPr>
            <w:tcW w:w="7767" w:type="dxa"/>
          </w:tcPr>
          <w:p w:rsidR="00D17ED6" w:rsidRDefault="00D17ED6">
            <w:pPr>
              <w:pStyle w:val="ICPDaten"/>
              <w:ind w:right="48"/>
            </w:pPr>
          </w:p>
        </w:tc>
      </w:tr>
      <w:tr w:rsidR="00D17ED6">
        <w:tc>
          <w:tcPr>
            <w:tcW w:w="1256" w:type="dxa"/>
          </w:tcPr>
          <w:p w:rsidR="00D17ED6" w:rsidRDefault="00863185">
            <w:pPr>
              <w:pStyle w:val="ICPDaten"/>
            </w:pPr>
            <w:r>
              <w:t>10.02.1986</w:t>
            </w:r>
          </w:p>
        </w:tc>
        <w:tc>
          <w:tcPr>
            <w:tcW w:w="729" w:type="dxa"/>
          </w:tcPr>
          <w:p w:rsidR="00D17ED6" w:rsidRDefault="00863185">
            <w:pPr>
              <w:pStyle w:val="ICPDaten"/>
            </w:pPr>
            <w:r>
              <w:t>R</w:t>
            </w:r>
          </w:p>
        </w:tc>
        <w:tc>
          <w:tcPr>
            <w:tcW w:w="7767" w:type="dxa"/>
          </w:tcPr>
          <w:p w:rsidR="00D17ED6" w:rsidRDefault="00863185">
            <w:pPr>
              <w:pStyle w:val="ICPDaten"/>
              <w:ind w:right="48"/>
            </w:pPr>
            <w:r>
              <w:t xml:space="preserve"> Beschränkte Wegrechte, ID 1996/003531</w:t>
            </w:r>
            <w:r>
              <w:br/>
              <w:t xml:space="preserve">  z.L. LIG Münchenbuchsee 546/1297</w:t>
            </w:r>
            <w:r>
              <w:br/>
              <w:t xml:space="preserve">  z.L. LIG Münchenbuchsee 546/2713</w:t>
            </w:r>
          </w:p>
        </w:tc>
      </w:tr>
      <w:tr w:rsidR="00D17ED6">
        <w:tc>
          <w:tcPr>
            <w:tcW w:w="1256" w:type="dxa"/>
          </w:tcPr>
          <w:p w:rsidR="00D17ED6" w:rsidRDefault="00D17ED6">
            <w:pPr>
              <w:pStyle w:val="ICPDaten"/>
            </w:pPr>
          </w:p>
        </w:tc>
        <w:tc>
          <w:tcPr>
            <w:tcW w:w="729" w:type="dxa"/>
          </w:tcPr>
          <w:p w:rsidR="00D17ED6" w:rsidRDefault="00D17ED6">
            <w:pPr>
              <w:pStyle w:val="ICPDaten"/>
            </w:pPr>
          </w:p>
        </w:tc>
        <w:tc>
          <w:tcPr>
            <w:tcW w:w="7767" w:type="dxa"/>
          </w:tcPr>
          <w:p w:rsidR="00D17ED6" w:rsidRDefault="00D17ED6">
            <w:pPr>
              <w:pStyle w:val="ICPDaten"/>
              <w:ind w:right="48"/>
            </w:pPr>
          </w:p>
        </w:tc>
      </w:tr>
      <w:tr w:rsidR="00D17ED6">
        <w:tc>
          <w:tcPr>
            <w:tcW w:w="1256" w:type="dxa"/>
          </w:tcPr>
          <w:p w:rsidR="00D17ED6" w:rsidRDefault="00863185">
            <w:pPr>
              <w:pStyle w:val="ICPDaten"/>
            </w:pPr>
            <w:r>
              <w:t>10.02.1986</w:t>
            </w:r>
          </w:p>
        </w:tc>
        <w:tc>
          <w:tcPr>
            <w:tcW w:w="729" w:type="dxa"/>
          </w:tcPr>
          <w:p w:rsidR="00D17ED6" w:rsidRDefault="00863185">
            <w:pPr>
              <w:pStyle w:val="ICPDaten"/>
            </w:pPr>
            <w:r>
              <w:t>R</w:t>
            </w:r>
          </w:p>
        </w:tc>
        <w:tc>
          <w:tcPr>
            <w:tcW w:w="7767" w:type="dxa"/>
          </w:tcPr>
          <w:p w:rsidR="00D17ED6" w:rsidRDefault="00863185">
            <w:pPr>
              <w:pStyle w:val="ICPDaten"/>
              <w:ind w:right="48"/>
            </w:pPr>
            <w:r>
              <w:t>Wasserleitung, ID 1996/003532</w:t>
            </w:r>
            <w:r>
              <w:br/>
              <w:t xml:space="preserve">  z.L. LIG Münchenbuchsee 546/1297</w:t>
            </w:r>
            <w:r>
              <w:br/>
            </w:r>
            <w:r>
              <w:t xml:space="preserve">  z.L. LIG Münchenbuchsee 546/2713</w:t>
            </w:r>
          </w:p>
        </w:tc>
      </w:tr>
      <w:tr w:rsidR="00D17ED6">
        <w:tc>
          <w:tcPr>
            <w:tcW w:w="1256" w:type="dxa"/>
          </w:tcPr>
          <w:p w:rsidR="00D17ED6" w:rsidRDefault="00D17ED6">
            <w:pPr>
              <w:pStyle w:val="ICPDaten"/>
            </w:pPr>
          </w:p>
        </w:tc>
        <w:tc>
          <w:tcPr>
            <w:tcW w:w="729" w:type="dxa"/>
          </w:tcPr>
          <w:p w:rsidR="00D17ED6" w:rsidRDefault="00D17ED6">
            <w:pPr>
              <w:pStyle w:val="ICPDaten"/>
            </w:pPr>
          </w:p>
        </w:tc>
        <w:tc>
          <w:tcPr>
            <w:tcW w:w="7767" w:type="dxa"/>
          </w:tcPr>
          <w:p w:rsidR="00D17ED6" w:rsidRDefault="00D17ED6">
            <w:pPr>
              <w:pStyle w:val="ICPDaten"/>
              <w:ind w:right="48"/>
            </w:pPr>
          </w:p>
        </w:tc>
      </w:tr>
      <w:tr w:rsidR="00D17ED6">
        <w:tc>
          <w:tcPr>
            <w:tcW w:w="1256" w:type="dxa"/>
          </w:tcPr>
          <w:p w:rsidR="00D17ED6" w:rsidRDefault="00863185">
            <w:pPr>
              <w:pStyle w:val="ICPDaten"/>
            </w:pPr>
            <w:r>
              <w:t>10.02.1986</w:t>
            </w:r>
          </w:p>
        </w:tc>
        <w:tc>
          <w:tcPr>
            <w:tcW w:w="729" w:type="dxa"/>
          </w:tcPr>
          <w:p w:rsidR="00D17ED6" w:rsidRDefault="00863185">
            <w:pPr>
              <w:pStyle w:val="ICPDaten"/>
            </w:pPr>
            <w:r>
              <w:t>R</w:t>
            </w:r>
          </w:p>
        </w:tc>
        <w:tc>
          <w:tcPr>
            <w:tcW w:w="7767" w:type="dxa"/>
          </w:tcPr>
          <w:p w:rsidR="00D17ED6" w:rsidRDefault="00863185">
            <w:pPr>
              <w:pStyle w:val="ICPDaten"/>
              <w:ind w:right="48"/>
            </w:pPr>
            <w:r>
              <w:t xml:space="preserve"> Beschränktes Wegrecht, ID 1996/003538</w:t>
            </w:r>
            <w:r>
              <w:br/>
              <w:t xml:space="preserve">  z.L. LIG Münchenbuchsee 546/1300</w:t>
            </w:r>
          </w:p>
        </w:tc>
      </w:tr>
    </w:tbl>
    <w:p w:rsidR="00B04CEE" w:rsidRDefault="00863185" w:rsidP="00D0501C">
      <w:pPr>
        <w:rPr>
          <w:highlight w:val="yellow"/>
        </w:rPr>
      </w:pPr>
    </w:p>
    <w:p w:rsidR="00B04CEE" w:rsidRPr="001A5E7A" w:rsidRDefault="00863185" w:rsidP="001A5E7A">
      <w:pPr>
        <w:rPr>
          <w:highlight w:val="yellow"/>
        </w:rPr>
      </w:pPr>
    </w:p>
    <w:p w:rsidR="00B04CEE" w:rsidRPr="00A677B9" w:rsidRDefault="00863185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:rsidTr="0021538D">
        <w:tc>
          <w:tcPr>
            <w:tcW w:w="9948" w:type="dxa"/>
            <w:shd w:val="clear" w:color="auto" w:fill="F2F2F2" w:themeFill="background1" w:themeFillShade="F2"/>
          </w:tcPr>
          <w:p w:rsidR="00B04CEE" w:rsidRDefault="00863185" w:rsidP="0082384F">
            <w:pPr>
              <w:pStyle w:val="ICPRubrikTitel"/>
            </w:pPr>
            <w:r>
              <w:t>Grundlasten</w:t>
            </w:r>
          </w:p>
        </w:tc>
      </w:tr>
    </w:tbl>
    <w:p w:rsidR="00B04CEE" w:rsidRDefault="00863185" w:rsidP="00D0501C">
      <w:pPr>
        <w:rPr>
          <w:highlight w:val="yellow"/>
        </w:rPr>
      </w:pPr>
    </w:p>
    <w:p w:rsidR="00B04CEE" w:rsidRPr="001A5E7A" w:rsidRDefault="00863185" w:rsidP="001A5E7A">
      <w:pPr>
        <w:rPr>
          <w:highlight w:val="yellow"/>
        </w:rPr>
      </w:pPr>
      <w:r>
        <w:t>Keine</w:t>
      </w:r>
      <w:r>
        <w:br/>
      </w:r>
    </w:p>
    <w:p w:rsidR="00B04CEE" w:rsidRPr="00A677B9" w:rsidRDefault="00863185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:rsidTr="0021538D">
        <w:tc>
          <w:tcPr>
            <w:tcW w:w="9948" w:type="dxa"/>
            <w:shd w:val="clear" w:color="auto" w:fill="F2F2F2" w:themeFill="background1" w:themeFillShade="F2"/>
          </w:tcPr>
          <w:p w:rsidR="00B04CEE" w:rsidRDefault="00863185" w:rsidP="0082384F">
            <w:pPr>
              <w:pStyle w:val="ICPRubrikTitel"/>
            </w:pPr>
            <w:r>
              <w:t>Öffentliche Anmerkungen</w:t>
            </w:r>
          </w:p>
        </w:tc>
      </w:tr>
    </w:tbl>
    <w:p w:rsidR="00E2633C" w:rsidRPr="001B3588" w:rsidRDefault="00863185" w:rsidP="000801A5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281"/>
        <w:gridCol w:w="743"/>
        <w:gridCol w:w="7921"/>
      </w:tblGrid>
      <w:tr w:rsidR="00E2633C" w:rsidTr="00CE4661">
        <w:tc>
          <w:tcPr>
            <w:tcW w:w="1256" w:type="dxa"/>
          </w:tcPr>
          <w:p w:rsidR="00E2633C" w:rsidRDefault="00863185" w:rsidP="00E91BD6">
            <w:pPr>
              <w:pStyle w:val="ICPLabelTabHeader"/>
            </w:pPr>
            <w:r>
              <w:t>Datum</w:t>
            </w:r>
          </w:p>
        </w:tc>
        <w:tc>
          <w:tcPr>
            <w:tcW w:w="729" w:type="dxa"/>
          </w:tcPr>
          <w:p w:rsidR="00E2633C" w:rsidRDefault="00863185" w:rsidP="00E91BD6">
            <w:pPr>
              <w:pStyle w:val="ICPLabelTabHeader"/>
              <w:ind w:right="144"/>
            </w:pPr>
            <w:r>
              <w:t>Art</w:t>
            </w:r>
          </w:p>
        </w:tc>
        <w:tc>
          <w:tcPr>
            <w:tcW w:w="7767" w:type="dxa"/>
          </w:tcPr>
          <w:p w:rsidR="00E2633C" w:rsidRDefault="00863185" w:rsidP="00E91BD6">
            <w:pPr>
              <w:pStyle w:val="ICPLabelTabHeader"/>
              <w:ind w:right="48"/>
            </w:pPr>
            <w:r>
              <w:t>Beschreibung</w:t>
            </w:r>
          </w:p>
        </w:tc>
      </w:tr>
      <w:tr w:rsidR="00E2633C" w:rsidTr="00CE4661">
        <w:tc>
          <w:tcPr>
            <w:tcW w:w="1256" w:type="dxa"/>
          </w:tcPr>
          <w:p w:rsidR="00E2633C" w:rsidRPr="000801A5" w:rsidRDefault="00863185" w:rsidP="00E91BD6">
            <w:pPr>
              <w:pStyle w:val="ICPDaten"/>
            </w:pPr>
            <w:r>
              <w:t>18.08.1972</w:t>
            </w:r>
          </w:p>
        </w:tc>
        <w:tc>
          <w:tcPr>
            <w:tcW w:w="729" w:type="dxa"/>
          </w:tcPr>
          <w:p w:rsidR="00E2633C" w:rsidRPr="000801A5" w:rsidRDefault="00863185" w:rsidP="00E91BD6">
            <w:pPr>
              <w:pStyle w:val="ICPDaten"/>
            </w:pPr>
            <w:r>
              <w:t>L</w:t>
            </w:r>
          </w:p>
        </w:tc>
        <w:tc>
          <w:tcPr>
            <w:tcW w:w="7767" w:type="dxa"/>
          </w:tcPr>
          <w:p w:rsidR="00E2633C" w:rsidRPr="000801A5" w:rsidRDefault="00863185" w:rsidP="00E91BD6">
            <w:pPr>
              <w:pStyle w:val="ICPDaten"/>
              <w:ind w:right="48"/>
            </w:pPr>
            <w:r>
              <w:t>Stockwerkanteile verpfändet, ID 1995/000647</w:t>
            </w:r>
          </w:p>
        </w:tc>
      </w:tr>
      <w:tr w:rsidR="00D17ED6">
        <w:tc>
          <w:tcPr>
            <w:tcW w:w="1256" w:type="dxa"/>
          </w:tcPr>
          <w:p w:rsidR="00D17ED6" w:rsidRDefault="00D17ED6">
            <w:pPr>
              <w:pStyle w:val="ICPDaten"/>
            </w:pPr>
          </w:p>
        </w:tc>
        <w:tc>
          <w:tcPr>
            <w:tcW w:w="729" w:type="dxa"/>
          </w:tcPr>
          <w:p w:rsidR="00D17ED6" w:rsidRDefault="00D17ED6">
            <w:pPr>
              <w:pStyle w:val="ICPDaten"/>
            </w:pPr>
          </w:p>
        </w:tc>
        <w:tc>
          <w:tcPr>
            <w:tcW w:w="7767" w:type="dxa"/>
          </w:tcPr>
          <w:p w:rsidR="00D17ED6" w:rsidRDefault="00D17ED6">
            <w:pPr>
              <w:pStyle w:val="ICPDaten"/>
              <w:ind w:right="48"/>
            </w:pPr>
          </w:p>
        </w:tc>
      </w:tr>
      <w:tr w:rsidR="00D17ED6">
        <w:tc>
          <w:tcPr>
            <w:tcW w:w="1256" w:type="dxa"/>
          </w:tcPr>
          <w:p w:rsidR="00D17ED6" w:rsidRDefault="00863185">
            <w:pPr>
              <w:pStyle w:val="ICPDaten"/>
            </w:pPr>
            <w:r>
              <w:t>18.08.1972</w:t>
            </w:r>
          </w:p>
        </w:tc>
        <w:tc>
          <w:tcPr>
            <w:tcW w:w="729" w:type="dxa"/>
          </w:tcPr>
          <w:p w:rsidR="00D17ED6" w:rsidRDefault="00863185">
            <w:pPr>
              <w:pStyle w:val="ICPDaten"/>
            </w:pPr>
            <w:r>
              <w:t>L</w:t>
            </w:r>
          </w:p>
        </w:tc>
        <w:tc>
          <w:tcPr>
            <w:tcW w:w="7767" w:type="dxa"/>
          </w:tcPr>
          <w:p w:rsidR="00D17ED6" w:rsidRDefault="00863185">
            <w:pPr>
              <w:pStyle w:val="ICPDaten"/>
              <w:ind w:right="48"/>
            </w:pPr>
            <w:r>
              <w:t>Reglement der Stockwerkeigentümergemeinschaft, ID 1995/000648</w:t>
            </w:r>
          </w:p>
        </w:tc>
      </w:tr>
    </w:tbl>
    <w:p w:rsidR="00B04CEE" w:rsidRDefault="00863185" w:rsidP="00D0501C">
      <w:pPr>
        <w:rPr>
          <w:highlight w:val="yellow"/>
        </w:rPr>
      </w:pPr>
    </w:p>
    <w:p w:rsidR="00B04CEE" w:rsidRPr="001A5E7A" w:rsidRDefault="00863185" w:rsidP="001A5E7A">
      <w:pPr>
        <w:rPr>
          <w:highlight w:val="yellow"/>
        </w:rPr>
      </w:pPr>
      <w:bookmarkStart w:id="3" w:name="tabelle"/>
      <w:bookmarkEnd w:id="3"/>
    </w:p>
    <w:p w:rsidR="00FF4D73" w:rsidRDefault="00FF4D73">
      <w:pPr>
        <w:rPr>
          <w:highlight w:val="yellow"/>
        </w:rPr>
      </w:pPr>
    </w:p>
    <w:p w:rsidR="00FF4D73" w:rsidRDefault="00FF4D73">
      <w:pPr>
        <w:rPr>
          <w:highlight w:val="yellow"/>
        </w:rPr>
      </w:pPr>
      <w:bookmarkStart w:id="4" w:name="standardrechte"/>
      <w:bookmarkEnd w:id="4"/>
    </w:p>
    <w:p w:rsidR="00FF4D73" w:rsidRDefault="00A1012A">
      <w:pPr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br w:type="page"/>
      </w:r>
    </w:p>
    <w:p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lastRenderedPageBreak/>
        <w:t>Legende</w:t>
      </w:r>
    </w:p>
    <w:p w:rsidR="00FF4D73" w:rsidRDefault="00FF4D73">
      <w:pPr>
        <w:rPr>
          <w:rFonts w:cstheme="minorHAnsi"/>
          <w:b/>
          <w:sz w:val="20"/>
          <w:szCs w:val="20"/>
        </w:rPr>
      </w:pPr>
    </w:p>
    <w:tbl>
      <w:tblPr>
        <w:tblStyle w:val="ICPDatentabelle"/>
        <w:tblW w:w="9968" w:type="dxa"/>
        <w:tblLook w:val="04A0" w:firstRow="1" w:lastRow="0" w:firstColumn="1" w:lastColumn="0" w:noHBand="0" w:noVBand="1"/>
      </w:tblPr>
      <w:tblGrid>
        <w:gridCol w:w="1843"/>
        <w:gridCol w:w="8125"/>
      </w:tblGrid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Anmerkung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Amtliche Vermessung</w:t>
            </w:r>
          </w:p>
        </w:tc>
      </w:tr>
      <w:tr w:rsidR="00DC41EC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BFS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Bundesamt für Statistik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Dienstbarkeit</w:t>
            </w:r>
          </w:p>
        </w:tc>
      </w:tr>
      <w:tr w:rsidR="00DC41EC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EGID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Eidgenössischer Gebäudeidentifikator</w:t>
            </w:r>
          </w:p>
        </w:tc>
      </w:tr>
      <w:tr w:rsidR="00DC41EC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E-GRID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 Grundstücksidentifikation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Grundlast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LIG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Liegenschaft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Miteigentumsanteil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Recht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SDR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Selbstständiges und dauerndes Recht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STW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Stockwerkeigentum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z.G.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Gunsten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z.L.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Lasten</w:t>
            </w:r>
          </w:p>
        </w:tc>
      </w:tr>
    </w:tbl>
    <w:p w:rsidR="00FF4D73" w:rsidRDefault="00FF4D73">
      <w:pPr>
        <w:rPr>
          <w:rFonts w:cstheme="minorHAnsi"/>
          <w:sz w:val="20"/>
          <w:szCs w:val="20"/>
        </w:rPr>
      </w:pPr>
    </w:p>
    <w:p w:rsidR="00FF4D73" w:rsidRDefault="00FF4D73"/>
    <w:p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t>Auszug</w:t>
      </w:r>
    </w:p>
    <w:p w:rsidR="00FF4D73" w:rsidRDefault="00FF4D73"/>
    <w:tbl>
      <w:tblPr>
        <w:tblStyle w:val="ICPDatentabelle"/>
        <w:tblW w:w="9923" w:type="dxa"/>
        <w:tblLook w:val="04A0" w:firstRow="1" w:lastRow="0" w:firstColumn="1" w:lastColumn="0" w:noHBand="0" w:noVBand="1"/>
      </w:tblPr>
      <w:tblGrid>
        <w:gridCol w:w="1841"/>
        <w:gridCol w:w="8082"/>
      </w:tblGrid>
      <w:tr w:rsidR="00FF4D73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Erstellungsdatum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04.08.2021 12:11</w:t>
            </w:r>
          </w:p>
        </w:tc>
      </w:tr>
      <w:tr w:rsidR="00D17ED6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:rsidR="00D17ED6" w:rsidRDefault="00863185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Ersteller/in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:rsidR="00D17ED6" w:rsidRDefault="00863185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Bernhard Uhr</w:t>
            </w:r>
          </w:p>
        </w:tc>
      </w:tr>
      <w:tr w:rsidR="00D17ED6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:rsidR="00D17ED6" w:rsidRDefault="00863185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Version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:rsidR="00D17ED6" w:rsidRDefault="00863185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21.03.9</w:t>
            </w:r>
          </w:p>
        </w:tc>
      </w:tr>
    </w:tbl>
    <w:p w:rsidR="00FF4D73" w:rsidRDefault="00FF4D73">
      <w:pPr>
        <w:rPr>
          <w:rFonts w:cstheme="minorHAnsi"/>
          <w:sz w:val="20"/>
          <w:szCs w:val="20"/>
        </w:rPr>
      </w:pPr>
    </w:p>
    <w:p w:rsidR="00FF4D73" w:rsidRDefault="00FF4D73">
      <w:pPr>
        <w:rPr>
          <w:rFonts w:cstheme="minorHAnsi"/>
          <w:sz w:val="20"/>
          <w:szCs w:val="20"/>
        </w:rPr>
      </w:pPr>
    </w:p>
    <w:p w:rsidR="00FF4D73" w:rsidRDefault="00DC41EC">
      <w:pPr>
        <w:ind w:right="-284"/>
      </w:pPr>
      <w:r w:rsidRPr="00DC41EC">
        <w:rPr>
          <w:rFonts w:cs="Arial"/>
          <w:color w:val="C00000"/>
          <w:sz w:val="18"/>
          <w:szCs w:val="20"/>
        </w:rPr>
        <w:t>Keine Gewähr bezüglich Richtigkeit und Aktualität der Daten. Massgebend sind die Grundbuchdaten.</w:t>
      </w:r>
    </w:p>
    <w:sectPr w:rsidR="00FF4D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7" w:right="567" w:bottom="851" w:left="1361" w:header="482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85" w:rsidRDefault="00863185">
      <w:r>
        <w:separator/>
      </w:r>
    </w:p>
  </w:endnote>
  <w:endnote w:type="continuationSeparator" w:id="0">
    <w:p w:rsidR="00863185" w:rsidRDefault="0086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73" w:rsidRDefault="00A1012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" behindDoc="1" locked="0" layoutInCell="1" allowOverlap="1" wp14:anchorId="4BA29746" wp14:editId="37922C6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1190" cy="570230"/>
              <wp:effectExtent l="0" t="0" r="0" b="0"/>
              <wp:wrapNone/>
              <wp:docPr id="1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720" cy="5695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FF4D73" w:rsidRDefault="00A1012A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0EC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0EC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28836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A29746" id="Textfeld 15" o:spid="_x0000_s1026" style="position:absolute;margin-left:-1.5pt;margin-top:0;width:49.7pt;height:44.9pt;z-index:-503316478;visibility:visible;mso-wrap-style:square;mso-wrap-distance-left:0;mso-wrap-distance-top:0;mso-wrap-distance-right:0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" filled="f" stroked="f" strokeweight=".18mm">
              <v:textbox inset="0,0,0,8.01mm">
                <w:txbxContent>
                  <w:p w:rsidR="00FF4D73" w:rsidRDefault="00A1012A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0EC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0EC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73" w:rsidRDefault="00A1012A">
    <w:pPr>
      <w:pStyle w:val="Seitenzahlen"/>
    </w:pPr>
    <w:r>
      <w:fldChar w:fldCharType="begin"/>
    </w:r>
    <w:r>
      <w:instrText>PAGE</w:instrText>
    </w:r>
    <w:r>
      <w:fldChar w:fldCharType="separate"/>
    </w:r>
    <w:r w:rsidR="002D0EC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D0EC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85" w:rsidRDefault="00863185">
      <w:r>
        <w:separator/>
      </w:r>
    </w:p>
  </w:footnote>
  <w:footnote w:type="continuationSeparator" w:id="0">
    <w:p w:rsidR="00863185" w:rsidRDefault="00863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73" w:rsidRDefault="00FF4D7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73" w:rsidRDefault="00FF4D73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73"/>
    <w:rsid w:val="002D0ECD"/>
    <w:rsid w:val="003A4B02"/>
    <w:rsid w:val="00483249"/>
    <w:rsid w:val="00660D4A"/>
    <w:rsid w:val="00846855"/>
    <w:rsid w:val="00863185"/>
    <w:rsid w:val="009145D5"/>
    <w:rsid w:val="009C2944"/>
    <w:rsid w:val="00A1012A"/>
    <w:rsid w:val="00A64B8C"/>
    <w:rsid w:val="00B63BED"/>
    <w:rsid w:val="00D17ED6"/>
    <w:rsid w:val="00D42DAC"/>
    <w:rsid w:val="00DC41EC"/>
    <w:rsid w:val="00EF2413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D2E3EC-A6AF-481C-B552-234E64C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font148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semiHidden/>
    <w:rsid w:val="00484FC6"/>
    <w:rPr>
      <w:color w:val="auto"/>
      <w:u w:val="single" w:color="B1B9BD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qFormat/>
    <w:rsid w:val="00316B83"/>
    <w:rPr>
      <w:rFonts w:cs="System"/>
      <w:bCs/>
      <w:spacing w:val="2"/>
      <w:sz w:val="17"/>
      <w:szCs w:val="17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80"/>
    <w:semiHidden/>
    <w:qFormat/>
    <w:rsid w:val="003359D8"/>
    <w:rPr>
      <w:rFonts w:cs="System"/>
      <w:spacing w:val="2"/>
      <w:sz w:val="13"/>
      <w:szCs w:val="13"/>
    </w:rPr>
  </w:style>
  <w:style w:type="character" w:customStyle="1" w:styleId="berschrift1Zchn">
    <w:name w:val="Überschrift 1 Zchn"/>
    <w:basedOn w:val="Absatz-Standardschriftart"/>
    <w:uiPriority w:val="9"/>
    <w:qFormat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uiPriority w:val="9"/>
    <w:qFormat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1"/>
    <w:qFormat/>
    <w:rsid w:val="002141FD"/>
    <w:rPr>
      <w:rFonts w:asciiTheme="majorHAnsi" w:eastAsiaTheme="majorEastAsia" w:hAnsiTheme="majorHAnsi" w:cstheme="majorBidi"/>
      <w:kern w:val="2"/>
      <w:sz w:val="44"/>
      <w:szCs w:val="44"/>
    </w:rPr>
  </w:style>
  <w:style w:type="character" w:customStyle="1" w:styleId="BrieftitelZchn">
    <w:name w:val="Brieftitel Zchn"/>
    <w:basedOn w:val="Absatz-Standardschriftart"/>
    <w:link w:val="Brieftitel"/>
    <w:uiPriority w:val="14"/>
    <w:qFormat/>
    <w:rsid w:val="00997689"/>
    <w:rPr>
      <w:rFonts w:asciiTheme="majorHAnsi" w:hAnsiTheme="majorHAnsi" w:cs="System"/>
      <w:b/>
      <w:spacing w:val="2"/>
    </w:rPr>
  </w:style>
  <w:style w:type="character" w:customStyle="1" w:styleId="berschrift3Zchn">
    <w:name w:val="Überschrift 3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character" w:styleId="BesuchterHyperlink">
    <w:name w:val="FollowedHyperlink"/>
    <w:basedOn w:val="Internetverknpfung"/>
    <w:uiPriority w:val="75"/>
    <w:semiHidden/>
    <w:qFormat/>
    <w:rsid w:val="00484FC6"/>
    <w:rPr>
      <w:color w:val="auto"/>
      <w:u w:val="single" w:color="B1B9BD"/>
    </w:rPr>
  </w:style>
  <w:style w:type="character" w:customStyle="1" w:styleId="UntertitelZchn">
    <w:name w:val="Untertitel Zchn"/>
    <w:basedOn w:val="Absatz-Standardschriftart"/>
    <w:link w:val="Untertitel"/>
    <w:uiPriority w:val="12"/>
    <w:qFormat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character" w:customStyle="1" w:styleId="DatumZchn">
    <w:name w:val="Datum Zchn"/>
    <w:basedOn w:val="Absatz-Standardschriftart"/>
    <w:link w:val="Datum"/>
    <w:uiPriority w:val="15"/>
    <w:semiHidden/>
    <w:qFormat/>
    <w:rsid w:val="003D1066"/>
    <w:rPr>
      <w:spacing w:val="2"/>
      <w:sz w:val="21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E22965"/>
    <w:rPr>
      <w:spacing w:val="2"/>
      <w:sz w:val="13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642F26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12151C"/>
    <w:rPr>
      <w:sz w:val="20"/>
      <w:szCs w:val="20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basedOn w:val="Absatz-Standardschriftart"/>
    <w:uiPriority w:val="99"/>
    <w:semiHidden/>
    <w:unhideWhenUsed/>
    <w:qFormat/>
    <w:rsid w:val="00113CB8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semiHidden/>
    <w:qFormat/>
    <w:rsid w:val="00E8428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0D7F0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qFormat/>
    <w:rsid w:val="00A12B05"/>
    <w:rPr>
      <w:vanish/>
      <w:color w:val="7D9AA8" w:themeColor="accent1" w:themeTint="99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qFormat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42861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B42861"/>
    <w:rPr>
      <w:rFonts w:cs="System"/>
      <w:bCs/>
      <w:spacing w:val="2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B42861"/>
    <w:rPr>
      <w:rFonts w:cs="System"/>
      <w:b/>
      <w:bCs/>
      <w:spacing w:val="2"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</w:pPr>
    <w:rPr>
      <w:rFonts w:ascii="Arial" w:eastAsia="Arial" w:hAnsi="Arial" w:cs="Arial"/>
      <w:spacing w:val="0"/>
      <w:szCs w:val="21"/>
      <w:lang w:val="en-US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uiPriority w:val="35"/>
    <w:unhideWhenUsed/>
    <w:qFormat/>
    <w:rsid w:val="008A2609"/>
    <w:pPr>
      <w:spacing w:before="140" w:after="270"/>
    </w:pPr>
    <w:rPr>
      <w:iCs/>
      <w:sz w:val="17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</w:pPr>
    <w:rPr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</w:pPr>
    <w:rPr>
      <w:sz w:val="13"/>
      <w:szCs w:val="13"/>
    </w:rPr>
  </w:style>
  <w:style w:type="paragraph" w:customStyle="1" w:styleId="EinfAbs">
    <w:name w:val="[Einf. Abs.]"/>
    <w:basedOn w:val="Standard"/>
    <w:uiPriority w:val="99"/>
    <w:semiHidden/>
    <w:qFormat/>
    <w:rsid w:val="00F91D37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qFormat/>
    <w:rsid w:val="009C67A8"/>
  </w:style>
  <w:style w:type="paragraph" w:styleId="Aufzhlungszeichen2">
    <w:name w:val="List Bullet 2"/>
    <w:basedOn w:val="Listenabsatz"/>
    <w:uiPriority w:val="99"/>
    <w:semiHidden/>
    <w:qFormat/>
    <w:rsid w:val="009C67A8"/>
  </w:style>
  <w:style w:type="paragraph" w:styleId="Aufzhlungszeichen3">
    <w:name w:val="List Bullet 3"/>
    <w:basedOn w:val="Listenabsatz"/>
    <w:uiPriority w:val="99"/>
    <w:semiHidden/>
    <w:qFormat/>
    <w:rsid w:val="009C67A8"/>
  </w:style>
  <w:style w:type="paragraph" w:styleId="Titel">
    <w:name w:val="Title"/>
    <w:basedOn w:val="Standard"/>
    <w:link w:val="TitelZchn"/>
    <w:uiPriority w:val="11"/>
    <w:qFormat/>
    <w:rsid w:val="002141FD"/>
    <w:pPr>
      <w:spacing w:before="620" w:after="160"/>
      <w:contextualSpacing/>
    </w:pPr>
    <w:rPr>
      <w:rFonts w:asciiTheme="majorHAnsi" w:eastAsiaTheme="majorEastAsia" w:hAnsiTheme="majorHAnsi" w:cstheme="majorBidi"/>
      <w:spacing w:val="0"/>
      <w:kern w:val="2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qFormat/>
    <w:rsid w:val="00997689"/>
    <w:pPr>
      <w:spacing w:before="270" w:after="270"/>
      <w:contextualSpacing/>
    </w:pPr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qFormat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paragraph" w:customStyle="1" w:styleId="Liste21">
    <w:name w:val="Liste 21"/>
    <w:basedOn w:val="Listenabsatz"/>
    <w:uiPriority w:val="2"/>
    <w:qFormat/>
    <w:rsid w:val="003D0FAA"/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Liste21"/>
    <w:next w:val="Text85pt"/>
    <w:uiPriority w:val="18"/>
    <w:semiHidden/>
    <w:qFormat/>
    <w:rsid w:val="00196ABC"/>
    <w:p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qFormat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Untertitel">
    <w:name w:val="Subtitle"/>
    <w:basedOn w:val="Standard"/>
    <w:link w:val="UntertitelZchn"/>
    <w:uiPriority w:val="12"/>
    <w:qFormat/>
    <w:rsid w:val="00754E65"/>
    <w:rPr>
      <w:rFonts w:eastAsiaTheme="minorEastAsia"/>
      <w:color w:val="B1B9BD" w:themeColor="background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qFormat/>
    <w:rsid w:val="00BF7052"/>
    <w:pPr>
      <w:spacing w:before="480" w:after="48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paragraph" w:customStyle="1" w:styleId="Aufzhlungszeichen31">
    <w:name w:val="Aufzählungszeichen 31"/>
    <w:basedOn w:val="Liste21"/>
    <w:uiPriority w:val="2"/>
    <w:qFormat/>
    <w:rsid w:val="004C3880"/>
  </w:style>
  <w:style w:type="paragraph" w:customStyle="1" w:styleId="Aufzhlungszeichen41">
    <w:name w:val="Aufzählungszeichen 41"/>
    <w:basedOn w:val="Liste21"/>
    <w:uiPriority w:val="2"/>
    <w:qFormat/>
    <w:rsid w:val="004C3880"/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H1">
    <w:name w:val="H1"/>
    <w:basedOn w:val="berschrift1"/>
    <w:next w:val="Standard"/>
    <w:uiPriority w:val="10"/>
    <w:qFormat/>
    <w:rsid w:val="00F32B93"/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StandardWeb">
    <w:name w:val="Normal (Web)"/>
    <w:basedOn w:val="Standard"/>
    <w:uiPriority w:val="99"/>
    <w:semiHidden/>
    <w:unhideWhenUsed/>
    <w:qFormat/>
    <w:rsid w:val="00BE1E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qFormat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qFormat/>
    <w:rsid w:val="004D5F14"/>
    <w:pPr>
      <w:pBdr>
        <w:bottom w:val="single" w:sz="6" w:space="5" w:color="000000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Liste31">
    <w:name w:val="Liste 31"/>
    <w:basedOn w:val="Standard"/>
    <w:uiPriority w:val="3"/>
    <w:qFormat/>
    <w:rsid w:val="00B56332"/>
    <w:pPr>
      <w:ind w:left="284" w:hanging="284"/>
    </w:pPr>
  </w:style>
  <w:style w:type="paragraph" w:customStyle="1" w:styleId="Listennummer21">
    <w:name w:val="Listennummer 21"/>
    <w:basedOn w:val="Liste31"/>
    <w:uiPriority w:val="3"/>
    <w:qFormat/>
    <w:rsid w:val="00B56332"/>
    <w:pPr>
      <w:ind w:left="709" w:hanging="425"/>
    </w:pPr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paragraph" w:customStyle="1" w:styleId="Tabellenabschluss">
    <w:name w:val="Tabellenabschluss"/>
    <w:basedOn w:val="Standard"/>
    <w:next w:val="Standard"/>
    <w:uiPriority w:val="99"/>
    <w:semiHidden/>
    <w:qFormat/>
    <w:rsid w:val="0097384E"/>
    <w:rPr>
      <w:sz w:val="4"/>
    </w:rPr>
  </w:style>
  <w:style w:type="paragraph" w:customStyle="1" w:styleId="Aufzhlung85pt">
    <w:name w:val="Aufzählung 8.5 pt"/>
    <w:basedOn w:val="Liste21"/>
    <w:uiPriority w:val="2"/>
    <w:qFormat/>
    <w:rsid w:val="00A45E6C"/>
    <w:pPr>
      <w:spacing w:line="215" w:lineRule="atLeast"/>
    </w:pPr>
    <w:rPr>
      <w:sz w:val="17"/>
      <w:szCs w:val="17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qFormat/>
    <w:rsid w:val="00225571"/>
  </w:style>
  <w:style w:type="paragraph" w:customStyle="1" w:styleId="ICPLabel01">
    <w:name w:val="ICP Label 01"/>
    <w:basedOn w:val="Standard"/>
    <w:qFormat/>
    <w:rsid w:val="009F0829"/>
    <w:pPr>
      <w:spacing w:before="40" w:after="40"/>
    </w:pPr>
    <w:rPr>
      <w:rFonts w:ascii="Arial" w:hAnsi="Arial" w:cs="Arial"/>
      <w:b/>
      <w:bCs w:val="0"/>
      <w:spacing w:val="0"/>
      <w:sz w:val="18"/>
      <w:szCs w:val="20"/>
      <w:lang w:val="de-DE"/>
    </w:rPr>
  </w:style>
  <w:style w:type="paragraph" w:customStyle="1" w:styleId="ICPLabelTabHeader">
    <w:name w:val="ICP Label Tab Header"/>
    <w:basedOn w:val="Standard"/>
    <w:qFormat/>
    <w:rsid w:val="00B45F30"/>
    <w:pPr>
      <w:spacing w:before="40" w:after="40"/>
    </w:pPr>
    <w:rPr>
      <w:rFonts w:ascii="Arial" w:hAnsi="Arial" w:cs="Arial"/>
      <w:b/>
      <w:bCs w:val="0"/>
      <w:spacing w:val="0"/>
      <w:sz w:val="16"/>
      <w:szCs w:val="20"/>
      <w:lang w:val="de-DE"/>
    </w:rPr>
  </w:style>
  <w:style w:type="paragraph" w:customStyle="1" w:styleId="ICPRubrikTitel">
    <w:name w:val="ICP Rubrik Titel"/>
    <w:basedOn w:val="Standard"/>
    <w:qFormat/>
    <w:rsid w:val="00D41BDC"/>
    <w:pPr>
      <w:spacing w:before="40" w:after="40"/>
      <w:ind w:right="-284"/>
    </w:pPr>
    <w:rPr>
      <w:rFonts w:ascii="Arial" w:hAnsi="Arial" w:cs="Arial"/>
      <w:b/>
      <w:bCs w:val="0"/>
      <w:spacing w:val="0"/>
      <w:sz w:val="22"/>
      <w:szCs w:val="20"/>
      <w:lang w:val="de-DE"/>
    </w:rPr>
  </w:style>
  <w:style w:type="paragraph" w:customStyle="1" w:styleId="ICPDaten">
    <w:name w:val="ICP Daten"/>
    <w:basedOn w:val="Standard"/>
    <w:qFormat/>
    <w:rsid w:val="009F0829"/>
    <w:pPr>
      <w:spacing w:before="40" w:after="40"/>
    </w:pPr>
    <w:rPr>
      <w:rFonts w:ascii="Arial" w:hAnsi="Arial" w:cs="Arial"/>
      <w:bCs w:val="0"/>
      <w:spacing w:val="0"/>
      <w:sz w:val="18"/>
      <w:szCs w:val="20"/>
      <w:lang w:val="de-DE"/>
    </w:rPr>
  </w:style>
  <w:style w:type="paragraph" w:customStyle="1" w:styleId="ICPLabel02">
    <w:name w:val="ICP Label 02"/>
    <w:basedOn w:val="ICPDaten"/>
    <w:qFormat/>
    <w:rsid w:val="00D41BDC"/>
    <w:rPr>
      <w:i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B428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B42861"/>
    <w:rPr>
      <w:b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82089D"/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nraster1">
    <w:name w:val="Tabellenraster1"/>
    <w:basedOn w:val="NormaleTabelle"/>
    <w:uiPriority w:val="59"/>
    <w:rsid w:val="00E7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ohneRahmen">
    <w:name w:val="Tabelle ohne Rahmen"/>
    <w:basedOn w:val="NormaleTabelle"/>
    <w:uiPriority w:val="99"/>
    <w:rsid w:val="00642F26"/>
    <w:tblPr>
      <w:tblCellMar>
        <w:left w:w="0" w:type="dxa"/>
        <w:right w:w="28" w:type="dxa"/>
      </w:tblCellMar>
    </w:tblPr>
  </w:style>
  <w:style w:type="table" w:customStyle="1" w:styleId="BETabelle1">
    <w:name w:val="BE: Tabelle 1"/>
    <w:basedOn w:val="NormaleTabelle"/>
    <w:uiPriority w:val="99"/>
    <w:rsid w:val="00D554AB"/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CPDatentabelle">
    <w:name w:val="ICP Datentabelle"/>
    <w:basedOn w:val="NormaleTabelle"/>
    <w:uiPriority w:val="99"/>
    <w:rsid w:val="009145D5"/>
    <w:tblPr>
      <w:tblBorders>
        <w:top w:val="dotted" w:sz="4" w:space="0" w:color="A6A6A6" w:themeColor="background1" w:themeShade="A6"/>
        <w:bottom w:val="dotted" w:sz="4" w:space="0" w:color="A6A6A6" w:themeColor="background1" w:themeShade="A6"/>
        <w:insideH w:val="dotted" w:sz="4" w:space="0" w:color="A6A6A6" w:themeColor="background1" w:themeShade="A6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B31C45C-32AC-42B2-83D2-1C03D498869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Villars Daniel</dc:creator>
  <dc:description/>
  <cp:lastModifiedBy>Bernhard</cp:lastModifiedBy>
  <cp:revision>2</cp:revision>
  <cp:lastPrinted>2019-09-11T20:00:00Z</cp:lastPrinted>
  <dcterms:created xsi:type="dcterms:W3CDTF">2021-08-04T10:11:00Z</dcterms:created>
  <dcterms:modified xsi:type="dcterms:W3CDTF">2021-08-04T10:11:00Z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