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D73" w:rsidRDefault="00FF4D73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>
        <w:rPr>
          <w:rFonts w:ascii="Arial" w:hAnsi="Arial" w:cs="Arial"/>
          <w:b/>
          <w:sz w:val="28"/>
        </w:rPr>
        <w:t>Stockwerkeigentum Münchenbuchsee 546/1294-11</w:t>
      </w:r>
    </w:p>
    <w:p w:rsidR="00FF4D73" w:rsidRDefault="00FF4D73"/>
    <w:tbl>
      <w:tblPr>
        <w:tblStyle w:val="ICPDatentabelle"/>
        <w:tblW w:w="9945" w:type="dxa"/>
        <w:tblBorders>
          <w:top w:val="none" w:sz="0" w:space="0" w:color="auto"/>
          <w:bottom w:val="dotted" w:sz="4" w:space="0" w:color="A6A6A6"/>
          <w:insideH w:val="dotted" w:sz="4" w:space="0" w:color="A6A6A6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053"/>
        <w:gridCol w:w="6892"/>
      </w:tblGrid>
      <w:tr w:rsidR="00FF4D73" w:rsidTr="009145D5">
        <w:tc>
          <w:tcPr>
            <w:tcW w:w="9944" w:type="dxa"/>
            <w:gridSpan w:val="2"/>
            <w:shd w:val="clear" w:color="auto" w:fill="F2F2F2" w:themeFill="background1" w:themeFillShade="F2"/>
          </w:tcPr>
          <w:p w:rsidR="00FF4D73" w:rsidRDefault="00A1012A">
            <w:pPr>
              <w:pStyle w:val="ICPRubrikTitel"/>
              <w:rPr>
                <w:lang w:val="de-CH"/>
              </w:rPr>
            </w:pPr>
            <w:r>
              <w:rPr>
                <w:lang w:val="de-CH"/>
              </w:rPr>
              <w:t>Grundstücksbeschreibung</w:t>
            </w:r>
          </w:p>
        </w:tc>
      </w:tr>
      <w:tr w:rsidR="00FF4D73" w:rsidTr="009145D5">
        <w:tc>
          <w:tcPr>
            <w:tcW w:w="3053" w:type="dxa"/>
          </w:tcPr>
          <w:p w:rsidR="00FF4D73" w:rsidRDefault="00FF4D73">
            <w:pPr>
              <w:pStyle w:val="ICPLabel01"/>
              <w:rPr>
                <w:lang w:val="de-CH"/>
              </w:rPr>
            </w:pPr>
            <w:r>
              <w:t>Gemeinde</w:t>
            </w:r>
          </w:p>
        </w:tc>
        <w:tc>
          <w:tcPr>
            <w:tcW w:w="6891" w:type="dxa"/>
          </w:tcPr>
          <w:p w:rsidR="00FF4D73" w:rsidRDefault="00FF4D73">
            <w:pPr>
              <w:pStyle w:val="ICPDaten"/>
              <w:rPr>
                <w:lang w:val="de-CH"/>
              </w:rPr>
            </w:pPr>
            <w:r>
              <w:t>Münchenbuchsee, BFS-Nummer: 546</w:t>
            </w:r>
          </w:p>
        </w:tc>
      </w:tr>
      <w:tr w:rsidR="00FF4D73" w:rsidTr="009145D5">
        <w:tc>
          <w:tcPr>
            <w:tcW w:w="3053" w:type="dxa"/>
          </w:tcPr>
          <w:p w:rsidR="00FF4D73" w:rsidRDefault="00FF4D73">
            <w:pPr>
              <w:pStyle w:val="ICPLabel01"/>
              <w:rPr>
                <w:lang w:val="de-CH"/>
              </w:rPr>
            </w:pPr>
            <w:r>
              <w:t>Grundstücksnummer</w:t>
            </w:r>
          </w:p>
        </w:tc>
        <w:tc>
          <w:tcPr>
            <w:tcW w:w="6891" w:type="dxa"/>
          </w:tcPr>
          <w:p w:rsidR="00FF4D73" w:rsidRDefault="00FF4D73">
            <w:pPr>
              <w:pStyle w:val="ICPDaten"/>
              <w:rPr>
                <w:lang w:val="de-CH"/>
              </w:rPr>
            </w:pPr>
            <w:r>
              <w:t>1294-11</w:t>
            </w:r>
          </w:p>
        </w:tc>
      </w:tr>
      <w:tr w:rsidR="00821004">
        <w:tc>
          <w:tcPr>
            <w:tcW w:w="3053" w:type="dxa"/>
          </w:tcPr>
          <w:p w:rsidR="00821004" w:rsidRDefault="00E27A57">
            <w:pPr>
              <w:pStyle w:val="ICPLabel01"/>
              <w:rPr>
                <w:lang w:val="de-CH"/>
              </w:rPr>
            </w:pPr>
            <w:r>
              <w:t>Grundstücksart</w:t>
            </w:r>
          </w:p>
        </w:tc>
        <w:tc>
          <w:tcPr>
            <w:tcW w:w="6891" w:type="dxa"/>
          </w:tcPr>
          <w:p w:rsidR="00821004" w:rsidRDefault="00E27A57">
            <w:pPr>
              <w:pStyle w:val="ICPDaten"/>
              <w:rPr>
                <w:lang w:val="de-CH"/>
              </w:rPr>
            </w:pPr>
            <w:r>
              <w:t>Stockwerkeinheit</w:t>
            </w:r>
          </w:p>
        </w:tc>
      </w:tr>
      <w:tr w:rsidR="00821004">
        <w:tc>
          <w:tcPr>
            <w:tcW w:w="3053" w:type="dxa"/>
          </w:tcPr>
          <w:p w:rsidR="00821004" w:rsidRDefault="00E27A57">
            <w:pPr>
              <w:pStyle w:val="ICPLabel01"/>
              <w:rPr>
                <w:lang w:val="de-CH"/>
              </w:rPr>
            </w:pPr>
            <w:r>
              <w:t>Form der Führung</w:t>
            </w:r>
          </w:p>
        </w:tc>
        <w:tc>
          <w:tcPr>
            <w:tcW w:w="6891" w:type="dxa"/>
          </w:tcPr>
          <w:p w:rsidR="00821004" w:rsidRDefault="00E27A57">
            <w:pPr>
              <w:pStyle w:val="ICPDaten"/>
              <w:rPr>
                <w:lang w:val="de-CH"/>
              </w:rPr>
            </w:pPr>
            <w:r>
              <w:t>Eidgenössisch</w:t>
            </w:r>
          </w:p>
        </w:tc>
      </w:tr>
      <w:tr w:rsidR="00821004">
        <w:tc>
          <w:tcPr>
            <w:tcW w:w="3053" w:type="dxa"/>
          </w:tcPr>
          <w:p w:rsidR="00821004" w:rsidRDefault="00E27A57">
            <w:pPr>
              <w:pStyle w:val="ICPLabel01"/>
              <w:rPr>
                <w:lang w:val="de-CH"/>
              </w:rPr>
            </w:pPr>
            <w:r>
              <w:t>E-GRID</w:t>
            </w:r>
          </w:p>
        </w:tc>
        <w:tc>
          <w:tcPr>
            <w:tcW w:w="6891" w:type="dxa"/>
          </w:tcPr>
          <w:p w:rsidR="00821004" w:rsidRDefault="00E27A57">
            <w:pPr>
              <w:pStyle w:val="ICPDaten"/>
              <w:rPr>
                <w:lang w:val="de-CH"/>
              </w:rPr>
            </w:pPr>
            <w:r>
              <w:t>CH773589344617</w:t>
            </w:r>
          </w:p>
        </w:tc>
      </w:tr>
      <w:tr w:rsidR="00821004">
        <w:tc>
          <w:tcPr>
            <w:tcW w:w="3053" w:type="dxa"/>
          </w:tcPr>
          <w:p w:rsidR="00821004" w:rsidRDefault="00E27A57">
            <w:pPr>
              <w:pStyle w:val="ICPLabel01"/>
              <w:rPr>
                <w:lang w:val="de-CH"/>
              </w:rPr>
            </w:pPr>
            <w:r>
              <w:t>Sonderrecht</w:t>
            </w:r>
          </w:p>
        </w:tc>
        <w:tc>
          <w:tcPr>
            <w:tcW w:w="6891" w:type="dxa"/>
          </w:tcPr>
          <w:p w:rsidR="00821004" w:rsidRDefault="00E27A57">
            <w:pPr>
              <w:pStyle w:val="ICPDaten"/>
              <w:rPr>
                <w:lang w:val="de-CH"/>
              </w:rPr>
            </w:pPr>
            <w:r>
              <w:t>der 4 1/2-Zimmerwohnung Nr. 11 im 2. Stock in Gebäude Nr. 98.</w:t>
            </w:r>
          </w:p>
        </w:tc>
      </w:tr>
    </w:tbl>
    <w:p w:rsidR="00FF4D73" w:rsidRDefault="00FF4D73"/>
    <w:p w:rsidR="0091455A" w:rsidRPr="00616AEE" w:rsidRDefault="00E27A57" w:rsidP="00D301DF">
      <w:pPr>
        <w:rPr>
          <w:sz w:val="2"/>
          <w:szCs w:val="2"/>
        </w:rPr>
      </w:pPr>
    </w:p>
    <w:p w:rsidR="0091455A" w:rsidRDefault="00E27A57" w:rsidP="006A6675">
      <w:pPr>
        <w:pStyle w:val="ICPLabel01"/>
      </w:pPr>
      <w:r>
        <w:t>Stammgrundstück</w:t>
      </w:r>
    </w:p>
    <w:p w:rsidR="00E2633C" w:rsidRPr="001B3588" w:rsidRDefault="00E27A57" w:rsidP="00D301DF">
      <w:pPr>
        <w:rPr>
          <w:sz w:val="2"/>
          <w:szCs w:val="2"/>
        </w:rPr>
      </w:pPr>
    </w:p>
    <w:tbl>
      <w:tblPr>
        <w:tblStyle w:val="ICPDatentabelle"/>
        <w:tblW w:w="9945" w:type="dxa"/>
        <w:tblLook w:val="04A0" w:firstRow="1" w:lastRow="0" w:firstColumn="1" w:lastColumn="0" w:noHBand="0" w:noVBand="1"/>
      </w:tblPr>
      <w:tblGrid>
        <w:gridCol w:w="6892"/>
        <w:gridCol w:w="1492"/>
        <w:gridCol w:w="1561"/>
      </w:tblGrid>
      <w:tr w:rsidR="00E2633C" w:rsidTr="00044BD9">
        <w:tc>
          <w:tcPr>
            <w:tcW w:w="7230" w:type="dxa"/>
          </w:tcPr>
          <w:p w:rsidR="00E2633C" w:rsidRDefault="00E27A57" w:rsidP="00EE4450">
            <w:pPr>
              <w:pStyle w:val="ICPLabelTabHeader"/>
              <w:tabs>
                <w:tab w:val="left" w:pos="175"/>
              </w:tabs>
            </w:pPr>
            <w:r>
              <w:t>Grundstück</w:t>
            </w:r>
          </w:p>
        </w:tc>
        <w:tc>
          <w:tcPr>
            <w:tcW w:w="1134" w:type="dxa"/>
          </w:tcPr>
          <w:p w:rsidR="00E2633C" w:rsidRDefault="00E27A57" w:rsidP="00EE4450">
            <w:pPr>
              <w:pStyle w:val="ICPLabelTabHeader"/>
              <w:ind w:right="144"/>
              <w:jc w:val="right"/>
            </w:pPr>
            <w:r>
              <w:t>Anteil</w:t>
            </w:r>
          </w:p>
        </w:tc>
        <w:tc>
          <w:tcPr>
            <w:tcW w:w="1586" w:type="dxa"/>
          </w:tcPr>
          <w:p w:rsidR="00E2633C" w:rsidRDefault="00E27A57" w:rsidP="00EE4450">
            <w:pPr>
              <w:pStyle w:val="ICPLabelTabHeader"/>
            </w:pPr>
            <w:r>
              <w:t>Datum</w:t>
            </w:r>
          </w:p>
        </w:tc>
      </w:tr>
      <w:tr w:rsidR="00E2633C" w:rsidTr="00044BD9">
        <w:tc>
          <w:tcPr>
            <w:tcW w:w="7230" w:type="dxa"/>
          </w:tcPr>
          <w:p w:rsidR="00E2633C" w:rsidRPr="004F7682" w:rsidRDefault="00E27A57" w:rsidP="00EE4450">
            <w:pPr>
              <w:pStyle w:val="ICPDaten"/>
            </w:pPr>
            <w:r>
              <w:t>LIG Münchenbuchsee 546/1294</w:t>
            </w:r>
          </w:p>
        </w:tc>
        <w:tc>
          <w:tcPr>
            <w:tcW w:w="1134" w:type="dxa"/>
          </w:tcPr>
          <w:p w:rsidR="00E2633C" w:rsidRPr="004F7682" w:rsidRDefault="00E27A57" w:rsidP="00EE4450">
            <w:pPr>
              <w:pStyle w:val="ICPDaten"/>
              <w:ind w:right="144"/>
              <w:jc w:val="right"/>
            </w:pPr>
            <w:r>
              <w:t>7’385/100’000</w:t>
            </w:r>
          </w:p>
        </w:tc>
        <w:tc>
          <w:tcPr>
            <w:tcW w:w="1586" w:type="dxa"/>
          </w:tcPr>
          <w:p w:rsidR="00E2633C" w:rsidRPr="004F7682" w:rsidRDefault="00E27A57" w:rsidP="00EE4450">
            <w:pPr>
              <w:pStyle w:val="ICPDaten"/>
            </w:pPr>
            <w:r>
              <w:t>18.08.1972</w:t>
            </w:r>
          </w:p>
        </w:tc>
      </w:tr>
    </w:tbl>
    <w:p w:rsidR="0091455A" w:rsidRPr="00616AEE" w:rsidRDefault="00E27A57" w:rsidP="00703B82">
      <w:pPr>
        <w:rPr>
          <w:sz w:val="2"/>
          <w:szCs w:val="2"/>
        </w:rPr>
      </w:pPr>
    </w:p>
    <w:p w:rsidR="0091455A" w:rsidRPr="00D301DF" w:rsidRDefault="00E27A57" w:rsidP="00D301DF"/>
    <w:p w:rsidR="0091455A" w:rsidRPr="00616AEE" w:rsidRDefault="00E27A57" w:rsidP="00D301DF">
      <w:pPr>
        <w:rPr>
          <w:sz w:val="2"/>
          <w:szCs w:val="2"/>
        </w:rPr>
      </w:pPr>
    </w:p>
    <w:p w:rsidR="0091455A" w:rsidRDefault="00E27A57" w:rsidP="006A6675">
      <w:pPr>
        <w:pStyle w:val="ICPLabel01"/>
      </w:pPr>
      <w:r>
        <w:t>Dominierte Grundstücke</w:t>
      </w:r>
    </w:p>
    <w:p w:rsidR="0091455A" w:rsidRPr="00616AEE" w:rsidRDefault="00E27A57" w:rsidP="00703B82">
      <w:pPr>
        <w:rPr>
          <w:sz w:val="2"/>
          <w:szCs w:val="2"/>
        </w:rPr>
      </w:pPr>
    </w:p>
    <w:p w:rsidR="0091455A" w:rsidRPr="00D301DF" w:rsidRDefault="00E27A57" w:rsidP="00D301DF"/>
    <w:p w:rsidR="00FF4D73" w:rsidRDefault="00FF4D73"/>
    <w:p w:rsidR="00FF4D73" w:rsidRDefault="00FF4D73">
      <w:bookmarkStart w:id="1" w:name="gsbeschreibungdetail"/>
      <w:bookmarkEnd w:id="1"/>
    </w:p>
    <w:p w:rsidR="00B04CEE" w:rsidRPr="00A677B9" w:rsidRDefault="00E27A57" w:rsidP="00D0501C">
      <w:pPr>
        <w:rPr>
          <w:sz w:val="2"/>
          <w:szCs w:val="2"/>
        </w:rPr>
      </w:pPr>
    </w:p>
    <w:tbl>
      <w:tblPr>
        <w:tblW w:w="99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5"/>
      </w:tblGrid>
      <w:tr w:rsidR="00B04CEE" w:rsidTr="0021538D">
        <w:tc>
          <w:tcPr>
            <w:tcW w:w="9948" w:type="dxa"/>
            <w:shd w:val="clear" w:color="auto" w:fill="F2F2F2" w:themeFill="background1" w:themeFillShade="F2"/>
          </w:tcPr>
          <w:p w:rsidR="00B04CEE" w:rsidRDefault="00E27A57" w:rsidP="0082384F">
            <w:pPr>
              <w:pStyle w:val="ICPRubrikTitel"/>
            </w:pPr>
            <w:r>
              <w:t>Eigentum</w:t>
            </w:r>
          </w:p>
        </w:tc>
      </w:tr>
    </w:tbl>
    <w:p w:rsidR="00E2633C" w:rsidRPr="001B3588" w:rsidRDefault="00E27A57" w:rsidP="00D301DF">
      <w:pPr>
        <w:rPr>
          <w:sz w:val="2"/>
          <w:szCs w:val="2"/>
        </w:rPr>
      </w:pPr>
    </w:p>
    <w:tbl>
      <w:tblPr>
        <w:tblStyle w:val="ICPDatentabelle"/>
        <w:tblW w:w="9945" w:type="dxa"/>
        <w:tblLook w:val="04A0" w:firstRow="1" w:lastRow="0" w:firstColumn="1" w:lastColumn="0" w:noHBand="0" w:noVBand="1"/>
      </w:tblPr>
      <w:tblGrid>
        <w:gridCol w:w="7225"/>
        <w:gridCol w:w="1134"/>
        <w:gridCol w:w="1586"/>
      </w:tblGrid>
      <w:tr w:rsidR="00E2633C" w:rsidTr="00044BD9">
        <w:tc>
          <w:tcPr>
            <w:tcW w:w="7230" w:type="dxa"/>
          </w:tcPr>
          <w:p w:rsidR="00E2633C" w:rsidRDefault="00E27A57" w:rsidP="00EE4450">
            <w:pPr>
              <w:pStyle w:val="ICPLabelTabHeader"/>
              <w:tabs>
                <w:tab w:val="left" w:pos="175"/>
              </w:tabs>
            </w:pPr>
          </w:p>
        </w:tc>
        <w:tc>
          <w:tcPr>
            <w:tcW w:w="1134" w:type="dxa"/>
          </w:tcPr>
          <w:p w:rsidR="00E2633C" w:rsidRDefault="00E27A57" w:rsidP="00EE4450">
            <w:pPr>
              <w:pStyle w:val="ICPLabelTabHeader"/>
              <w:ind w:right="144"/>
              <w:jc w:val="right"/>
            </w:pPr>
            <w:r>
              <w:t>Anteil</w:t>
            </w:r>
          </w:p>
        </w:tc>
        <w:tc>
          <w:tcPr>
            <w:tcW w:w="1586" w:type="dxa"/>
          </w:tcPr>
          <w:p w:rsidR="00E2633C" w:rsidRDefault="00E27A57" w:rsidP="00EE4450">
            <w:pPr>
              <w:pStyle w:val="ICPLabelTabHeader"/>
            </w:pPr>
            <w:r>
              <w:t>Datum</w:t>
            </w:r>
          </w:p>
        </w:tc>
      </w:tr>
      <w:tr w:rsidR="00E2633C" w:rsidTr="00044BD9">
        <w:tc>
          <w:tcPr>
            <w:tcW w:w="7230" w:type="dxa"/>
          </w:tcPr>
          <w:p w:rsidR="00E2633C" w:rsidRPr="004F7682" w:rsidRDefault="00E27A57" w:rsidP="00EE4450">
            <w:pPr>
              <w:pStyle w:val="ICPDaten"/>
            </w:pPr>
            <w:r>
              <w:t>Gesamteigentum</w:t>
            </w:r>
          </w:p>
        </w:tc>
        <w:tc>
          <w:tcPr>
            <w:tcW w:w="1134" w:type="dxa"/>
          </w:tcPr>
          <w:p w:rsidR="00E2633C" w:rsidRPr="004F7682" w:rsidRDefault="00E27A57" w:rsidP="00EE4450">
            <w:pPr>
              <w:pStyle w:val="ICPDaten"/>
              <w:ind w:right="144"/>
              <w:jc w:val="right"/>
            </w:pPr>
          </w:p>
        </w:tc>
        <w:tc>
          <w:tcPr>
            <w:tcW w:w="1586" w:type="dxa"/>
          </w:tcPr>
          <w:p w:rsidR="00E2633C" w:rsidRPr="004F7682" w:rsidRDefault="00E27A57" w:rsidP="00EE4450">
            <w:pPr>
              <w:pStyle w:val="ICPDaten"/>
            </w:pPr>
          </w:p>
        </w:tc>
      </w:tr>
      <w:tr w:rsidR="00821004">
        <w:tc>
          <w:tcPr>
            <w:tcW w:w="7230" w:type="dxa"/>
          </w:tcPr>
          <w:p w:rsidR="00821004" w:rsidRDefault="00E27A57">
            <w:pPr>
              <w:pStyle w:val="ICPDaten"/>
            </w:pPr>
            <w:r>
              <w:t xml:space="preserve">  Erbengemeinschaft des Hostettler Rud. Artur Erwin, gest. 1.4.1996 </w:t>
            </w:r>
          </w:p>
        </w:tc>
        <w:tc>
          <w:tcPr>
            <w:tcW w:w="1134" w:type="dxa"/>
          </w:tcPr>
          <w:p w:rsidR="00821004" w:rsidRDefault="00821004">
            <w:pPr>
              <w:pStyle w:val="ICPDaten"/>
              <w:ind w:right="144"/>
              <w:jc w:val="right"/>
            </w:pPr>
          </w:p>
        </w:tc>
        <w:tc>
          <w:tcPr>
            <w:tcW w:w="1586" w:type="dxa"/>
          </w:tcPr>
          <w:p w:rsidR="00821004" w:rsidRDefault="00821004">
            <w:pPr>
              <w:pStyle w:val="ICPDaten"/>
            </w:pPr>
          </w:p>
        </w:tc>
      </w:tr>
      <w:tr w:rsidR="00821004">
        <w:tc>
          <w:tcPr>
            <w:tcW w:w="7230" w:type="dxa"/>
          </w:tcPr>
          <w:p w:rsidR="00821004" w:rsidRDefault="00E27A57">
            <w:pPr>
              <w:pStyle w:val="ICPDaten"/>
            </w:pPr>
            <w:r>
              <w:t xml:space="preserve">    Hostettler Kothari Gabriele, 13.06.1955</w:t>
            </w:r>
          </w:p>
        </w:tc>
        <w:tc>
          <w:tcPr>
            <w:tcW w:w="1134" w:type="dxa"/>
          </w:tcPr>
          <w:p w:rsidR="00821004" w:rsidRDefault="00821004">
            <w:pPr>
              <w:pStyle w:val="ICPDaten"/>
              <w:ind w:right="144"/>
              <w:jc w:val="right"/>
            </w:pPr>
          </w:p>
        </w:tc>
        <w:tc>
          <w:tcPr>
            <w:tcW w:w="1586" w:type="dxa"/>
          </w:tcPr>
          <w:p w:rsidR="00821004" w:rsidRDefault="00E27A57">
            <w:pPr>
              <w:pStyle w:val="ICPDaten"/>
            </w:pPr>
            <w:r>
              <w:t>12.07.1996</w:t>
            </w:r>
          </w:p>
        </w:tc>
      </w:tr>
      <w:tr w:rsidR="00821004">
        <w:tc>
          <w:tcPr>
            <w:tcW w:w="7230" w:type="dxa"/>
          </w:tcPr>
          <w:p w:rsidR="00821004" w:rsidRDefault="00E27A57">
            <w:pPr>
              <w:pStyle w:val="ICPDaten"/>
            </w:pPr>
            <w:r>
              <w:t xml:space="preserve">    Wirth Renate, 09.02.1943</w:t>
            </w:r>
          </w:p>
        </w:tc>
        <w:tc>
          <w:tcPr>
            <w:tcW w:w="1134" w:type="dxa"/>
          </w:tcPr>
          <w:p w:rsidR="00821004" w:rsidRDefault="00821004">
            <w:pPr>
              <w:pStyle w:val="ICPDaten"/>
              <w:ind w:right="144"/>
              <w:jc w:val="right"/>
            </w:pPr>
          </w:p>
        </w:tc>
        <w:tc>
          <w:tcPr>
            <w:tcW w:w="1586" w:type="dxa"/>
          </w:tcPr>
          <w:p w:rsidR="00821004" w:rsidRDefault="00E27A57">
            <w:pPr>
              <w:pStyle w:val="ICPDaten"/>
            </w:pPr>
            <w:r>
              <w:t>12.07.1996</w:t>
            </w:r>
          </w:p>
        </w:tc>
      </w:tr>
    </w:tbl>
    <w:p w:rsidR="00B04CEE" w:rsidRDefault="00E27A57" w:rsidP="00D0501C">
      <w:pPr>
        <w:rPr>
          <w:highlight w:val="yellow"/>
        </w:rPr>
      </w:pPr>
    </w:p>
    <w:p w:rsidR="00B04CEE" w:rsidRPr="001A5E7A" w:rsidRDefault="00E27A57" w:rsidP="001A5E7A">
      <w:pPr>
        <w:rPr>
          <w:highlight w:val="yellow"/>
        </w:rPr>
      </w:pPr>
    </w:p>
    <w:p w:rsidR="00FF4D73" w:rsidRDefault="00FF4D73">
      <w:pPr>
        <w:spacing w:line="240" w:lineRule="atLeast"/>
      </w:pPr>
    </w:p>
    <w:p w:rsidR="00FF4D73" w:rsidRDefault="00FF4D73">
      <w:pPr>
        <w:rPr>
          <w:highlight w:val="yellow"/>
        </w:rPr>
      </w:pPr>
      <w:bookmarkStart w:id="2" w:name="eigentum"/>
      <w:bookmarkEnd w:id="2"/>
    </w:p>
    <w:p w:rsidR="00B04CEE" w:rsidRPr="00A677B9" w:rsidRDefault="00E27A57" w:rsidP="00D0501C">
      <w:pPr>
        <w:rPr>
          <w:sz w:val="2"/>
          <w:szCs w:val="2"/>
        </w:rPr>
      </w:pPr>
    </w:p>
    <w:tbl>
      <w:tblPr>
        <w:tblW w:w="99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5"/>
      </w:tblGrid>
      <w:tr w:rsidR="00B04CEE" w:rsidTr="0021538D">
        <w:tc>
          <w:tcPr>
            <w:tcW w:w="9948" w:type="dxa"/>
            <w:shd w:val="clear" w:color="auto" w:fill="F2F2F2" w:themeFill="background1" w:themeFillShade="F2"/>
          </w:tcPr>
          <w:p w:rsidR="00B04CEE" w:rsidRDefault="00E27A57" w:rsidP="0082384F">
            <w:pPr>
              <w:pStyle w:val="ICPRubrikTitel"/>
            </w:pPr>
            <w:r>
              <w:t>Dienstbarkeiten</w:t>
            </w:r>
          </w:p>
        </w:tc>
      </w:tr>
    </w:tbl>
    <w:p w:rsidR="00B04CEE" w:rsidRDefault="00E27A57" w:rsidP="00D0501C">
      <w:pPr>
        <w:rPr>
          <w:highlight w:val="yellow"/>
        </w:rPr>
      </w:pPr>
    </w:p>
    <w:p w:rsidR="00B04CEE" w:rsidRPr="001A5E7A" w:rsidRDefault="00E27A57" w:rsidP="001A5E7A">
      <w:pPr>
        <w:rPr>
          <w:highlight w:val="yellow"/>
        </w:rPr>
      </w:pPr>
      <w:r>
        <w:t>Keine</w:t>
      </w:r>
      <w:r>
        <w:br/>
      </w:r>
    </w:p>
    <w:p w:rsidR="00B04CEE" w:rsidRPr="00A677B9" w:rsidRDefault="00E27A57" w:rsidP="00D0501C">
      <w:pPr>
        <w:rPr>
          <w:sz w:val="2"/>
          <w:szCs w:val="2"/>
        </w:rPr>
      </w:pPr>
    </w:p>
    <w:tbl>
      <w:tblPr>
        <w:tblW w:w="99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5"/>
      </w:tblGrid>
      <w:tr w:rsidR="00B04CEE" w:rsidTr="0021538D">
        <w:tc>
          <w:tcPr>
            <w:tcW w:w="9948" w:type="dxa"/>
            <w:shd w:val="clear" w:color="auto" w:fill="F2F2F2" w:themeFill="background1" w:themeFillShade="F2"/>
          </w:tcPr>
          <w:p w:rsidR="00B04CEE" w:rsidRDefault="00E27A57" w:rsidP="0082384F">
            <w:pPr>
              <w:pStyle w:val="ICPRubrikTitel"/>
            </w:pPr>
            <w:r>
              <w:t>Grundlasten</w:t>
            </w:r>
          </w:p>
        </w:tc>
      </w:tr>
    </w:tbl>
    <w:p w:rsidR="00B04CEE" w:rsidRDefault="00E27A57" w:rsidP="00D0501C">
      <w:pPr>
        <w:rPr>
          <w:highlight w:val="yellow"/>
        </w:rPr>
      </w:pPr>
    </w:p>
    <w:p w:rsidR="00B04CEE" w:rsidRPr="001A5E7A" w:rsidRDefault="00E27A57" w:rsidP="001A5E7A">
      <w:pPr>
        <w:rPr>
          <w:highlight w:val="yellow"/>
        </w:rPr>
      </w:pPr>
      <w:r>
        <w:t>Keine</w:t>
      </w:r>
      <w:r>
        <w:br/>
      </w:r>
    </w:p>
    <w:p w:rsidR="00B04CEE" w:rsidRPr="00A677B9" w:rsidRDefault="00E27A57" w:rsidP="00D0501C">
      <w:pPr>
        <w:rPr>
          <w:sz w:val="2"/>
          <w:szCs w:val="2"/>
        </w:rPr>
      </w:pPr>
    </w:p>
    <w:tbl>
      <w:tblPr>
        <w:tblW w:w="99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5"/>
      </w:tblGrid>
      <w:tr w:rsidR="00B04CEE" w:rsidTr="0021538D">
        <w:tc>
          <w:tcPr>
            <w:tcW w:w="9948" w:type="dxa"/>
            <w:shd w:val="clear" w:color="auto" w:fill="F2F2F2" w:themeFill="background1" w:themeFillShade="F2"/>
          </w:tcPr>
          <w:p w:rsidR="00B04CEE" w:rsidRDefault="00E27A57" w:rsidP="0082384F">
            <w:pPr>
              <w:pStyle w:val="ICPRubrikTitel"/>
            </w:pPr>
            <w:r>
              <w:t>Öffentliche Anmerkungen</w:t>
            </w:r>
          </w:p>
        </w:tc>
      </w:tr>
    </w:tbl>
    <w:p w:rsidR="00E2633C" w:rsidRPr="001B3588" w:rsidRDefault="00E27A57" w:rsidP="000801A5">
      <w:pPr>
        <w:rPr>
          <w:sz w:val="2"/>
          <w:szCs w:val="2"/>
        </w:rPr>
      </w:pPr>
    </w:p>
    <w:tbl>
      <w:tblPr>
        <w:tblStyle w:val="ICPDatentabelle"/>
        <w:tblW w:w="9945" w:type="dxa"/>
        <w:tblLook w:val="04A0" w:firstRow="1" w:lastRow="0" w:firstColumn="1" w:lastColumn="0" w:noHBand="0" w:noVBand="1"/>
      </w:tblPr>
      <w:tblGrid>
        <w:gridCol w:w="1281"/>
        <w:gridCol w:w="743"/>
        <w:gridCol w:w="7921"/>
      </w:tblGrid>
      <w:tr w:rsidR="00E2633C" w:rsidTr="00CE4661">
        <w:tc>
          <w:tcPr>
            <w:tcW w:w="1256" w:type="dxa"/>
          </w:tcPr>
          <w:p w:rsidR="00E2633C" w:rsidRDefault="00E27A57" w:rsidP="00E91BD6">
            <w:pPr>
              <w:pStyle w:val="ICPLabelTabHeader"/>
            </w:pPr>
            <w:r>
              <w:t>Datum</w:t>
            </w:r>
          </w:p>
        </w:tc>
        <w:tc>
          <w:tcPr>
            <w:tcW w:w="729" w:type="dxa"/>
          </w:tcPr>
          <w:p w:rsidR="00E2633C" w:rsidRDefault="00E27A57" w:rsidP="00E91BD6">
            <w:pPr>
              <w:pStyle w:val="ICPLabelTabHeader"/>
              <w:ind w:right="144"/>
            </w:pPr>
            <w:r>
              <w:t>Art</w:t>
            </w:r>
          </w:p>
        </w:tc>
        <w:tc>
          <w:tcPr>
            <w:tcW w:w="7767" w:type="dxa"/>
          </w:tcPr>
          <w:p w:rsidR="00E2633C" w:rsidRDefault="00E27A57" w:rsidP="00E91BD6">
            <w:pPr>
              <w:pStyle w:val="ICPLabelTabHeader"/>
              <w:ind w:right="48"/>
            </w:pPr>
            <w:r>
              <w:t>Beschreibung</w:t>
            </w:r>
          </w:p>
        </w:tc>
      </w:tr>
      <w:tr w:rsidR="00E2633C" w:rsidTr="00CE4661">
        <w:tc>
          <w:tcPr>
            <w:tcW w:w="1256" w:type="dxa"/>
          </w:tcPr>
          <w:p w:rsidR="00E2633C" w:rsidRPr="000801A5" w:rsidRDefault="00E27A57" w:rsidP="00E91BD6">
            <w:pPr>
              <w:pStyle w:val="ICPDaten"/>
            </w:pPr>
            <w:r>
              <w:t>18.08.1972</w:t>
            </w:r>
          </w:p>
        </w:tc>
        <w:tc>
          <w:tcPr>
            <w:tcW w:w="729" w:type="dxa"/>
          </w:tcPr>
          <w:p w:rsidR="00E2633C" w:rsidRPr="000801A5" w:rsidRDefault="00E27A57" w:rsidP="00E91BD6">
            <w:pPr>
              <w:pStyle w:val="ICPDaten"/>
            </w:pPr>
            <w:r>
              <w:t>L</w:t>
            </w:r>
          </w:p>
        </w:tc>
        <w:tc>
          <w:tcPr>
            <w:tcW w:w="7767" w:type="dxa"/>
          </w:tcPr>
          <w:p w:rsidR="00E2633C" w:rsidRPr="000801A5" w:rsidRDefault="00E27A57" w:rsidP="00E91BD6">
            <w:pPr>
              <w:pStyle w:val="ICPDaten"/>
              <w:ind w:right="48"/>
            </w:pPr>
            <w:r>
              <w:t>Reglement der Stockwerkeigentümergemeinschaft, ID 1995/000648</w:t>
            </w:r>
          </w:p>
        </w:tc>
      </w:tr>
    </w:tbl>
    <w:p w:rsidR="00B04CEE" w:rsidRDefault="00E27A57" w:rsidP="00D0501C">
      <w:pPr>
        <w:rPr>
          <w:highlight w:val="yellow"/>
        </w:rPr>
      </w:pPr>
    </w:p>
    <w:p w:rsidR="00B04CEE" w:rsidRPr="001A5E7A" w:rsidRDefault="00E27A57" w:rsidP="001A5E7A">
      <w:pPr>
        <w:rPr>
          <w:highlight w:val="yellow"/>
        </w:rPr>
      </w:pPr>
      <w:bookmarkStart w:id="3" w:name="tabelle"/>
      <w:bookmarkEnd w:id="3"/>
    </w:p>
    <w:p w:rsidR="00FF4D73" w:rsidRDefault="00FF4D73">
      <w:pPr>
        <w:rPr>
          <w:highlight w:val="yellow"/>
        </w:rPr>
      </w:pPr>
    </w:p>
    <w:p w:rsidR="00FF4D73" w:rsidRDefault="00FF4D73">
      <w:pPr>
        <w:rPr>
          <w:highlight w:val="yellow"/>
        </w:rPr>
      </w:pPr>
      <w:bookmarkStart w:id="4" w:name="standardrechte"/>
      <w:bookmarkEnd w:id="4"/>
    </w:p>
    <w:p w:rsidR="00FF4D73" w:rsidRDefault="00A1012A">
      <w:pPr>
        <w:rPr>
          <w:rFonts w:ascii="Arial" w:hAnsi="Arial" w:cs="Arial"/>
          <w:b/>
          <w:i/>
          <w:color w:val="7F7F7F" w:themeColor="text1" w:themeTint="80"/>
          <w:sz w:val="20"/>
          <w:szCs w:val="20"/>
        </w:rPr>
      </w:pPr>
      <w:r>
        <w:br w:type="page"/>
      </w:r>
    </w:p>
    <w:p w:rsidR="00FF4D73" w:rsidRDefault="00A1012A">
      <w:pPr>
        <w:ind w:right="-284"/>
        <w:rPr>
          <w:rFonts w:ascii="Arial" w:hAnsi="Arial" w:cs="Arial"/>
          <w:b/>
          <w:i/>
          <w:color w:val="7F7F7F" w:themeColor="text1" w:themeTint="80"/>
          <w:sz w:val="20"/>
          <w:szCs w:val="20"/>
        </w:rPr>
      </w:pPr>
      <w:r>
        <w:rPr>
          <w:rFonts w:cs="Arial"/>
          <w:b/>
          <w:i/>
          <w:color w:val="7F7F7F" w:themeColor="text1" w:themeTint="80"/>
          <w:sz w:val="20"/>
          <w:szCs w:val="20"/>
        </w:rPr>
        <w:lastRenderedPageBreak/>
        <w:t>Legende</w:t>
      </w:r>
    </w:p>
    <w:p w:rsidR="00FF4D73" w:rsidRDefault="00FF4D73">
      <w:pPr>
        <w:rPr>
          <w:rFonts w:cstheme="minorHAnsi"/>
          <w:b/>
          <w:sz w:val="20"/>
          <w:szCs w:val="20"/>
        </w:rPr>
      </w:pPr>
    </w:p>
    <w:tbl>
      <w:tblPr>
        <w:tblStyle w:val="ICPDatentabelle"/>
        <w:tblW w:w="9968" w:type="dxa"/>
        <w:tblLook w:val="04A0" w:firstRow="1" w:lastRow="0" w:firstColumn="1" w:lastColumn="0" w:noHBand="0" w:noVBand="1"/>
      </w:tblPr>
      <w:tblGrid>
        <w:gridCol w:w="1843"/>
        <w:gridCol w:w="8125"/>
      </w:tblGrid>
      <w:tr w:rsidR="00FF4D73">
        <w:tc>
          <w:tcPr>
            <w:tcW w:w="1843" w:type="dxa"/>
            <w:tcBorders>
              <w:top w:val="dotted" w:sz="4" w:space="0" w:color="A6A6A6"/>
              <w:bottom w:val="dotted" w:sz="4" w:space="0" w:color="A6A6A6"/>
            </w:tcBorders>
          </w:tcPr>
          <w:p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</w:t>
            </w:r>
          </w:p>
        </w:tc>
        <w:tc>
          <w:tcPr>
            <w:tcW w:w="8124" w:type="dxa"/>
            <w:tcBorders>
              <w:top w:val="dotted" w:sz="4" w:space="0" w:color="A6A6A6"/>
              <w:bottom w:val="dotted" w:sz="4" w:space="0" w:color="A6A6A6"/>
            </w:tcBorders>
          </w:tcPr>
          <w:p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Anmerkung</w:t>
            </w:r>
          </w:p>
        </w:tc>
      </w:tr>
      <w:tr w:rsidR="00FF4D73">
        <w:tc>
          <w:tcPr>
            <w:tcW w:w="1843" w:type="dxa"/>
            <w:tcBorders>
              <w:top w:val="dotted" w:sz="4" w:space="0" w:color="A6A6A6"/>
              <w:bottom w:val="dotted" w:sz="4" w:space="0" w:color="A6A6A6"/>
            </w:tcBorders>
          </w:tcPr>
          <w:p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AV</w:t>
            </w:r>
          </w:p>
        </w:tc>
        <w:tc>
          <w:tcPr>
            <w:tcW w:w="8124" w:type="dxa"/>
            <w:tcBorders>
              <w:top w:val="dotted" w:sz="4" w:space="0" w:color="A6A6A6"/>
              <w:bottom w:val="dotted" w:sz="4" w:space="0" w:color="A6A6A6"/>
            </w:tcBorders>
          </w:tcPr>
          <w:p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Amtliche Vermessung</w:t>
            </w:r>
          </w:p>
        </w:tc>
      </w:tr>
      <w:tr w:rsidR="00DC41EC">
        <w:tc>
          <w:tcPr>
            <w:tcW w:w="1843" w:type="dxa"/>
            <w:tcBorders>
              <w:top w:val="dotted" w:sz="4" w:space="0" w:color="A6A6A6"/>
              <w:bottom w:val="dotted" w:sz="4" w:space="0" w:color="A6A6A6"/>
            </w:tcBorders>
          </w:tcPr>
          <w:p w:rsidR="00DC41EC" w:rsidRDefault="00DC41EC">
            <w:pPr>
              <w:rPr>
                <w:rFonts w:cstheme="minorHAnsi"/>
                <w:sz w:val="18"/>
                <w:szCs w:val="18"/>
              </w:rPr>
            </w:pPr>
            <w:r w:rsidRPr="00DC41EC">
              <w:rPr>
                <w:rFonts w:cstheme="minorHAnsi"/>
                <w:sz w:val="18"/>
                <w:szCs w:val="18"/>
              </w:rPr>
              <w:t>BFS</w:t>
            </w:r>
          </w:p>
        </w:tc>
        <w:tc>
          <w:tcPr>
            <w:tcW w:w="8124" w:type="dxa"/>
            <w:tcBorders>
              <w:top w:val="dotted" w:sz="4" w:space="0" w:color="A6A6A6"/>
              <w:bottom w:val="dotted" w:sz="4" w:space="0" w:color="A6A6A6"/>
            </w:tcBorders>
          </w:tcPr>
          <w:p w:rsidR="00DC41EC" w:rsidRDefault="00DC41EC">
            <w:pPr>
              <w:rPr>
                <w:rFonts w:cstheme="minorHAnsi"/>
                <w:sz w:val="18"/>
                <w:szCs w:val="18"/>
              </w:rPr>
            </w:pPr>
            <w:r w:rsidRPr="00DC41EC">
              <w:rPr>
                <w:rFonts w:cstheme="minorHAnsi"/>
                <w:sz w:val="18"/>
                <w:szCs w:val="18"/>
              </w:rPr>
              <w:t>Bundesamt für Statistik</w:t>
            </w:r>
          </w:p>
        </w:tc>
      </w:tr>
      <w:tr w:rsidR="00FF4D73">
        <w:tc>
          <w:tcPr>
            <w:tcW w:w="1843" w:type="dxa"/>
            <w:tcBorders>
              <w:top w:val="dotted" w:sz="4" w:space="0" w:color="A6A6A6"/>
              <w:bottom w:val="dotted" w:sz="4" w:space="0" w:color="A6A6A6"/>
            </w:tcBorders>
          </w:tcPr>
          <w:p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</w:t>
            </w:r>
          </w:p>
        </w:tc>
        <w:tc>
          <w:tcPr>
            <w:tcW w:w="8124" w:type="dxa"/>
            <w:tcBorders>
              <w:top w:val="dotted" w:sz="4" w:space="0" w:color="A6A6A6"/>
              <w:bottom w:val="dotted" w:sz="4" w:space="0" w:color="A6A6A6"/>
            </w:tcBorders>
          </w:tcPr>
          <w:p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Dienstbarkeit</w:t>
            </w:r>
          </w:p>
        </w:tc>
      </w:tr>
      <w:tr w:rsidR="00DC41EC">
        <w:tc>
          <w:tcPr>
            <w:tcW w:w="1843" w:type="dxa"/>
            <w:tcBorders>
              <w:top w:val="dotted" w:sz="4" w:space="0" w:color="A6A6A6"/>
              <w:bottom w:val="dotted" w:sz="4" w:space="0" w:color="A6A6A6"/>
            </w:tcBorders>
          </w:tcPr>
          <w:p w:rsidR="00DC41EC" w:rsidRDefault="00DC41EC">
            <w:pPr>
              <w:rPr>
                <w:rFonts w:cstheme="minorHAnsi"/>
                <w:sz w:val="18"/>
                <w:szCs w:val="18"/>
              </w:rPr>
            </w:pPr>
            <w:r w:rsidRPr="00DC41EC">
              <w:rPr>
                <w:rFonts w:cstheme="minorHAnsi"/>
                <w:sz w:val="18"/>
                <w:szCs w:val="18"/>
              </w:rPr>
              <w:t>EGID</w:t>
            </w:r>
          </w:p>
        </w:tc>
        <w:tc>
          <w:tcPr>
            <w:tcW w:w="8124" w:type="dxa"/>
            <w:tcBorders>
              <w:top w:val="dotted" w:sz="4" w:space="0" w:color="A6A6A6"/>
              <w:bottom w:val="dotted" w:sz="4" w:space="0" w:color="A6A6A6"/>
            </w:tcBorders>
          </w:tcPr>
          <w:p w:rsidR="00DC41EC" w:rsidRDefault="00DC41EC">
            <w:pPr>
              <w:rPr>
                <w:rFonts w:cstheme="minorHAnsi"/>
                <w:sz w:val="18"/>
                <w:szCs w:val="18"/>
              </w:rPr>
            </w:pPr>
            <w:r w:rsidRPr="00DC41EC">
              <w:rPr>
                <w:rFonts w:cstheme="minorHAnsi"/>
                <w:sz w:val="18"/>
                <w:szCs w:val="18"/>
              </w:rPr>
              <w:t>Eidgenössischer Gebäudeidentifikator</w:t>
            </w:r>
          </w:p>
        </w:tc>
      </w:tr>
      <w:tr w:rsidR="00DC41EC">
        <w:tc>
          <w:tcPr>
            <w:tcW w:w="1843" w:type="dxa"/>
            <w:tcBorders>
              <w:top w:val="dotted" w:sz="4" w:space="0" w:color="A6A6A6"/>
              <w:bottom w:val="dotted" w:sz="4" w:space="0" w:color="A6A6A6"/>
            </w:tcBorders>
          </w:tcPr>
          <w:p w:rsidR="00DC41EC" w:rsidRPr="00DC41EC" w:rsidRDefault="00DC41EC">
            <w:pPr>
              <w:rPr>
                <w:rFonts w:cstheme="minorHAnsi"/>
                <w:sz w:val="18"/>
                <w:szCs w:val="18"/>
              </w:rPr>
            </w:pPr>
            <w:r w:rsidRPr="00DC41EC">
              <w:rPr>
                <w:rFonts w:cstheme="minorHAnsi"/>
                <w:sz w:val="18"/>
                <w:szCs w:val="18"/>
              </w:rPr>
              <w:t>E-GRID</w:t>
            </w:r>
          </w:p>
        </w:tc>
        <w:tc>
          <w:tcPr>
            <w:tcW w:w="8124" w:type="dxa"/>
            <w:tcBorders>
              <w:top w:val="dotted" w:sz="4" w:space="0" w:color="A6A6A6"/>
              <w:bottom w:val="dotted" w:sz="4" w:space="0" w:color="A6A6A6"/>
            </w:tcBorders>
          </w:tcPr>
          <w:p w:rsidR="00DC41EC" w:rsidRPr="00DC41EC" w:rsidRDefault="00DC41EC">
            <w:pPr>
              <w:rPr>
                <w:rFonts w:cstheme="minorHAnsi"/>
                <w:sz w:val="18"/>
                <w:szCs w:val="18"/>
              </w:rPr>
            </w:pPr>
            <w:r w:rsidRPr="00DC41EC">
              <w:rPr>
                <w:rFonts w:cstheme="minorHAnsi"/>
                <w:sz w:val="18"/>
                <w:szCs w:val="18"/>
              </w:rPr>
              <w:t>Eidgenössische Grundstücksidentifikation</w:t>
            </w:r>
          </w:p>
        </w:tc>
      </w:tr>
      <w:tr w:rsidR="00FF4D73">
        <w:tc>
          <w:tcPr>
            <w:tcW w:w="1843" w:type="dxa"/>
            <w:tcBorders>
              <w:top w:val="dotted" w:sz="4" w:space="0" w:color="A6A6A6"/>
              <w:bottom w:val="dotted" w:sz="4" w:space="0" w:color="A6A6A6"/>
            </w:tcBorders>
          </w:tcPr>
          <w:p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GL</w:t>
            </w:r>
          </w:p>
        </w:tc>
        <w:tc>
          <w:tcPr>
            <w:tcW w:w="8124" w:type="dxa"/>
            <w:tcBorders>
              <w:top w:val="dotted" w:sz="4" w:space="0" w:color="A6A6A6"/>
              <w:bottom w:val="dotted" w:sz="4" w:space="0" w:color="A6A6A6"/>
            </w:tcBorders>
          </w:tcPr>
          <w:p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Grundlast</w:t>
            </w:r>
          </w:p>
        </w:tc>
      </w:tr>
      <w:tr w:rsidR="00FF4D73">
        <w:tc>
          <w:tcPr>
            <w:tcW w:w="1843" w:type="dxa"/>
            <w:tcBorders>
              <w:top w:val="dotted" w:sz="4" w:space="0" w:color="A6A6A6"/>
              <w:bottom w:val="dotted" w:sz="4" w:space="0" w:color="A6A6A6"/>
            </w:tcBorders>
          </w:tcPr>
          <w:p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</w:t>
            </w:r>
          </w:p>
        </w:tc>
        <w:tc>
          <w:tcPr>
            <w:tcW w:w="8124" w:type="dxa"/>
            <w:tcBorders>
              <w:top w:val="dotted" w:sz="4" w:space="0" w:color="A6A6A6"/>
              <w:bottom w:val="dotted" w:sz="4" w:space="0" w:color="A6A6A6"/>
            </w:tcBorders>
          </w:tcPr>
          <w:p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Last</w:t>
            </w:r>
          </w:p>
        </w:tc>
      </w:tr>
      <w:tr w:rsidR="00FF4D73">
        <w:tc>
          <w:tcPr>
            <w:tcW w:w="1843" w:type="dxa"/>
            <w:tcBorders>
              <w:top w:val="dotted" w:sz="4" w:space="0" w:color="A6A6A6"/>
              <w:bottom w:val="dotted" w:sz="4" w:space="0" w:color="A6A6A6"/>
            </w:tcBorders>
          </w:tcPr>
          <w:p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LIG</w:t>
            </w:r>
          </w:p>
        </w:tc>
        <w:tc>
          <w:tcPr>
            <w:tcW w:w="8124" w:type="dxa"/>
            <w:tcBorders>
              <w:top w:val="dotted" w:sz="4" w:space="0" w:color="A6A6A6"/>
              <w:bottom w:val="dotted" w:sz="4" w:space="0" w:color="A6A6A6"/>
            </w:tcBorders>
          </w:tcPr>
          <w:p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Liegenschaft</w:t>
            </w:r>
          </w:p>
        </w:tc>
      </w:tr>
      <w:tr w:rsidR="00FF4D73">
        <w:tc>
          <w:tcPr>
            <w:tcW w:w="1843" w:type="dxa"/>
            <w:tcBorders>
              <w:top w:val="dotted" w:sz="4" w:space="0" w:color="A6A6A6"/>
              <w:bottom w:val="dotted" w:sz="4" w:space="0" w:color="A6A6A6"/>
            </w:tcBorders>
          </w:tcPr>
          <w:p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MIT</w:t>
            </w:r>
          </w:p>
        </w:tc>
        <w:tc>
          <w:tcPr>
            <w:tcW w:w="8124" w:type="dxa"/>
            <w:tcBorders>
              <w:top w:val="dotted" w:sz="4" w:space="0" w:color="A6A6A6"/>
              <w:bottom w:val="dotted" w:sz="4" w:space="0" w:color="A6A6A6"/>
            </w:tcBorders>
          </w:tcPr>
          <w:p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Miteigentumsanteil</w:t>
            </w:r>
          </w:p>
        </w:tc>
      </w:tr>
      <w:tr w:rsidR="00FF4D73">
        <w:tc>
          <w:tcPr>
            <w:tcW w:w="1843" w:type="dxa"/>
            <w:tcBorders>
              <w:top w:val="dotted" w:sz="4" w:space="0" w:color="A6A6A6"/>
              <w:bottom w:val="dotted" w:sz="4" w:space="0" w:color="A6A6A6"/>
            </w:tcBorders>
          </w:tcPr>
          <w:p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8124" w:type="dxa"/>
            <w:tcBorders>
              <w:top w:val="dotted" w:sz="4" w:space="0" w:color="A6A6A6"/>
              <w:bottom w:val="dotted" w:sz="4" w:space="0" w:color="A6A6A6"/>
            </w:tcBorders>
          </w:tcPr>
          <w:p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Recht</w:t>
            </w:r>
          </w:p>
        </w:tc>
      </w:tr>
      <w:tr w:rsidR="00FF4D73">
        <w:tc>
          <w:tcPr>
            <w:tcW w:w="1843" w:type="dxa"/>
            <w:tcBorders>
              <w:top w:val="dotted" w:sz="4" w:space="0" w:color="A6A6A6"/>
              <w:bottom w:val="dotted" w:sz="4" w:space="0" w:color="A6A6A6"/>
            </w:tcBorders>
          </w:tcPr>
          <w:p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SDR</w:t>
            </w:r>
          </w:p>
        </w:tc>
        <w:tc>
          <w:tcPr>
            <w:tcW w:w="8124" w:type="dxa"/>
            <w:tcBorders>
              <w:top w:val="dotted" w:sz="4" w:space="0" w:color="A6A6A6"/>
              <w:bottom w:val="dotted" w:sz="4" w:space="0" w:color="A6A6A6"/>
            </w:tcBorders>
          </w:tcPr>
          <w:p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Selbstständiges und dauerndes Recht</w:t>
            </w:r>
          </w:p>
        </w:tc>
      </w:tr>
      <w:tr w:rsidR="00FF4D73">
        <w:tc>
          <w:tcPr>
            <w:tcW w:w="1843" w:type="dxa"/>
            <w:tcBorders>
              <w:top w:val="dotted" w:sz="4" w:space="0" w:color="A6A6A6"/>
              <w:bottom w:val="dotted" w:sz="4" w:space="0" w:color="A6A6A6"/>
            </w:tcBorders>
          </w:tcPr>
          <w:p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STW</w:t>
            </w:r>
          </w:p>
        </w:tc>
        <w:tc>
          <w:tcPr>
            <w:tcW w:w="8124" w:type="dxa"/>
            <w:tcBorders>
              <w:top w:val="dotted" w:sz="4" w:space="0" w:color="A6A6A6"/>
              <w:bottom w:val="dotted" w:sz="4" w:space="0" w:color="A6A6A6"/>
            </w:tcBorders>
          </w:tcPr>
          <w:p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Stockwerkeigentum</w:t>
            </w:r>
          </w:p>
        </w:tc>
      </w:tr>
      <w:tr w:rsidR="00FF4D73">
        <w:tc>
          <w:tcPr>
            <w:tcW w:w="1843" w:type="dxa"/>
            <w:tcBorders>
              <w:top w:val="dotted" w:sz="4" w:space="0" w:color="A6A6A6"/>
              <w:bottom w:val="dotted" w:sz="4" w:space="0" w:color="A6A6A6"/>
            </w:tcBorders>
          </w:tcPr>
          <w:p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z.G.</w:t>
            </w:r>
          </w:p>
        </w:tc>
        <w:tc>
          <w:tcPr>
            <w:tcW w:w="8124" w:type="dxa"/>
            <w:tcBorders>
              <w:top w:val="dotted" w:sz="4" w:space="0" w:color="A6A6A6"/>
              <w:bottom w:val="dotted" w:sz="4" w:space="0" w:color="A6A6A6"/>
            </w:tcBorders>
          </w:tcPr>
          <w:p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Zu Gunsten</w:t>
            </w:r>
          </w:p>
        </w:tc>
      </w:tr>
      <w:tr w:rsidR="00FF4D73">
        <w:tc>
          <w:tcPr>
            <w:tcW w:w="1843" w:type="dxa"/>
            <w:tcBorders>
              <w:top w:val="dotted" w:sz="4" w:space="0" w:color="A6A6A6"/>
              <w:bottom w:val="dotted" w:sz="4" w:space="0" w:color="A6A6A6"/>
            </w:tcBorders>
          </w:tcPr>
          <w:p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z.L.</w:t>
            </w:r>
          </w:p>
        </w:tc>
        <w:tc>
          <w:tcPr>
            <w:tcW w:w="8124" w:type="dxa"/>
            <w:tcBorders>
              <w:top w:val="dotted" w:sz="4" w:space="0" w:color="A6A6A6"/>
              <w:bottom w:val="dotted" w:sz="4" w:space="0" w:color="A6A6A6"/>
            </w:tcBorders>
          </w:tcPr>
          <w:p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Zu Lasten</w:t>
            </w:r>
          </w:p>
        </w:tc>
      </w:tr>
    </w:tbl>
    <w:p w:rsidR="00FF4D73" w:rsidRDefault="00FF4D73">
      <w:pPr>
        <w:rPr>
          <w:rFonts w:cstheme="minorHAnsi"/>
          <w:sz w:val="20"/>
          <w:szCs w:val="20"/>
        </w:rPr>
      </w:pPr>
    </w:p>
    <w:p w:rsidR="00FF4D73" w:rsidRDefault="00FF4D73"/>
    <w:p w:rsidR="00FF4D73" w:rsidRDefault="00A1012A">
      <w:pPr>
        <w:ind w:right="-284"/>
        <w:rPr>
          <w:rFonts w:ascii="Arial" w:hAnsi="Arial" w:cs="Arial"/>
          <w:b/>
          <w:i/>
          <w:color w:val="7F7F7F" w:themeColor="text1" w:themeTint="80"/>
          <w:sz w:val="20"/>
          <w:szCs w:val="20"/>
        </w:rPr>
      </w:pPr>
      <w:r>
        <w:rPr>
          <w:rFonts w:cs="Arial"/>
          <w:b/>
          <w:i/>
          <w:color w:val="7F7F7F" w:themeColor="text1" w:themeTint="80"/>
          <w:sz w:val="20"/>
          <w:szCs w:val="20"/>
        </w:rPr>
        <w:t>Auszug</w:t>
      </w:r>
    </w:p>
    <w:p w:rsidR="00FF4D73" w:rsidRDefault="00FF4D73"/>
    <w:tbl>
      <w:tblPr>
        <w:tblStyle w:val="ICPDatentabelle"/>
        <w:tblW w:w="9923" w:type="dxa"/>
        <w:tblLook w:val="04A0" w:firstRow="1" w:lastRow="0" w:firstColumn="1" w:lastColumn="0" w:noHBand="0" w:noVBand="1"/>
      </w:tblPr>
      <w:tblGrid>
        <w:gridCol w:w="1841"/>
        <w:gridCol w:w="8082"/>
      </w:tblGrid>
      <w:tr w:rsidR="00FF4D73">
        <w:tc>
          <w:tcPr>
            <w:tcW w:w="1841" w:type="dxa"/>
            <w:tcBorders>
              <w:top w:val="dotted" w:sz="4" w:space="0" w:color="A6A6A6"/>
              <w:bottom w:val="dotted" w:sz="4" w:space="0" w:color="A6A6A6"/>
            </w:tcBorders>
          </w:tcPr>
          <w:p w:rsidR="00FF4D73" w:rsidRDefault="00FF4D73">
            <w:pPr>
              <w:ind w:right="-284"/>
              <w:rPr>
                <w:rFonts w:ascii="Arial" w:hAnsi="Arial" w:cs="Arial"/>
                <w:i/>
                <w:color w:val="7F7F7F" w:themeColor="text1" w:themeTint="80"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</w:rPr>
              <w:t>Erstellungsdatum</w:t>
            </w:r>
          </w:p>
        </w:tc>
        <w:tc>
          <w:tcPr>
            <w:tcW w:w="8081" w:type="dxa"/>
            <w:tcBorders>
              <w:top w:val="dotted" w:sz="4" w:space="0" w:color="A6A6A6"/>
              <w:bottom w:val="dotted" w:sz="4" w:space="0" w:color="A6A6A6"/>
            </w:tcBorders>
          </w:tcPr>
          <w:p w:rsidR="00FF4D73" w:rsidRDefault="00FF4D73">
            <w:pPr>
              <w:ind w:right="-284"/>
              <w:rPr>
                <w:rFonts w:ascii="Arial" w:hAnsi="Arial" w:cs="Arial"/>
                <w:i/>
                <w:color w:val="7F7F7F" w:themeColor="text1" w:themeTint="80"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</w:rPr>
              <w:t>15.09.2021 18:31</w:t>
            </w:r>
          </w:p>
        </w:tc>
      </w:tr>
      <w:tr w:rsidR="00821004">
        <w:tc>
          <w:tcPr>
            <w:tcW w:w="1841" w:type="dxa"/>
            <w:tcBorders>
              <w:top w:val="dotted" w:sz="4" w:space="0" w:color="A6A6A6"/>
              <w:bottom w:val="dotted" w:sz="4" w:space="0" w:color="A6A6A6"/>
            </w:tcBorders>
          </w:tcPr>
          <w:p w:rsidR="00821004" w:rsidRDefault="00E27A57">
            <w:pPr>
              <w:ind w:right="-284"/>
              <w:rPr>
                <w:rFonts w:ascii="Arial" w:hAnsi="Arial" w:cs="Arial"/>
                <w:i/>
                <w:color w:val="7F7F7F" w:themeColor="text1" w:themeTint="80"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</w:rPr>
              <w:t>Ersteller/in</w:t>
            </w:r>
          </w:p>
        </w:tc>
        <w:tc>
          <w:tcPr>
            <w:tcW w:w="8081" w:type="dxa"/>
            <w:tcBorders>
              <w:top w:val="dotted" w:sz="4" w:space="0" w:color="A6A6A6"/>
              <w:bottom w:val="dotted" w:sz="4" w:space="0" w:color="A6A6A6"/>
            </w:tcBorders>
          </w:tcPr>
          <w:p w:rsidR="00821004" w:rsidRDefault="00E27A57">
            <w:pPr>
              <w:ind w:right="-284"/>
              <w:rPr>
                <w:rFonts w:ascii="Arial" w:hAnsi="Arial" w:cs="Arial"/>
                <w:i/>
                <w:color w:val="7F7F7F" w:themeColor="text1" w:themeTint="80"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</w:rPr>
              <w:t>Bernhard Uhr</w:t>
            </w:r>
          </w:p>
        </w:tc>
      </w:tr>
      <w:tr w:rsidR="00821004">
        <w:tc>
          <w:tcPr>
            <w:tcW w:w="1841" w:type="dxa"/>
            <w:tcBorders>
              <w:top w:val="dotted" w:sz="4" w:space="0" w:color="A6A6A6"/>
              <w:bottom w:val="dotted" w:sz="4" w:space="0" w:color="A6A6A6"/>
            </w:tcBorders>
          </w:tcPr>
          <w:p w:rsidR="00821004" w:rsidRDefault="00E27A57">
            <w:pPr>
              <w:ind w:right="-284"/>
              <w:rPr>
                <w:rFonts w:ascii="Arial" w:hAnsi="Arial" w:cs="Arial"/>
                <w:i/>
                <w:color w:val="7F7F7F" w:themeColor="text1" w:themeTint="80"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</w:rPr>
              <w:t>Version</w:t>
            </w:r>
          </w:p>
        </w:tc>
        <w:tc>
          <w:tcPr>
            <w:tcW w:w="8081" w:type="dxa"/>
            <w:tcBorders>
              <w:top w:val="dotted" w:sz="4" w:space="0" w:color="A6A6A6"/>
              <w:bottom w:val="dotted" w:sz="4" w:space="0" w:color="A6A6A6"/>
            </w:tcBorders>
          </w:tcPr>
          <w:p w:rsidR="00821004" w:rsidRDefault="00E27A57">
            <w:pPr>
              <w:ind w:right="-284"/>
              <w:rPr>
                <w:rFonts w:ascii="Arial" w:hAnsi="Arial" w:cs="Arial"/>
                <w:i/>
                <w:color w:val="7F7F7F" w:themeColor="text1" w:themeTint="80"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</w:rPr>
              <w:t>21.03.10</w:t>
            </w:r>
          </w:p>
        </w:tc>
      </w:tr>
    </w:tbl>
    <w:p w:rsidR="00FF4D73" w:rsidRDefault="00FF4D73">
      <w:pPr>
        <w:rPr>
          <w:rFonts w:cstheme="minorHAnsi"/>
          <w:sz w:val="20"/>
          <w:szCs w:val="20"/>
        </w:rPr>
      </w:pPr>
    </w:p>
    <w:p w:rsidR="00FF4D73" w:rsidRDefault="00FF4D73">
      <w:pPr>
        <w:rPr>
          <w:rFonts w:cstheme="minorHAnsi"/>
          <w:sz w:val="20"/>
          <w:szCs w:val="20"/>
        </w:rPr>
      </w:pPr>
    </w:p>
    <w:p w:rsidR="00FF4D73" w:rsidRDefault="00DC41EC">
      <w:pPr>
        <w:ind w:right="-284"/>
      </w:pPr>
      <w:r w:rsidRPr="00DC41EC">
        <w:rPr>
          <w:rFonts w:cs="Arial"/>
          <w:color w:val="C00000"/>
          <w:sz w:val="18"/>
          <w:szCs w:val="20"/>
        </w:rPr>
        <w:t>Keine Gewähr bezüglich Richtigkeit und Aktualität der Daten. Massgebend sind die Grundbuchdaten.</w:t>
      </w:r>
    </w:p>
    <w:sectPr w:rsidR="00FF4D7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7" w:right="567" w:bottom="851" w:left="1361" w:header="482" w:footer="45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A57" w:rsidRDefault="00E27A57">
      <w:r>
        <w:separator/>
      </w:r>
    </w:p>
  </w:endnote>
  <w:endnote w:type="continuationSeparator" w:id="0">
    <w:p w:rsidR="00E27A57" w:rsidRDefault="00E27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nionPro-Regular">
    <w:altName w:val="Calibri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D73" w:rsidRDefault="00A1012A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0" distR="0" simplePos="0" relativeHeight="2" behindDoc="1" locked="0" layoutInCell="1" allowOverlap="1" wp14:anchorId="4BA29746" wp14:editId="37922C6D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1190" cy="570230"/>
              <wp:effectExtent l="0" t="0" r="0" b="0"/>
              <wp:wrapNone/>
              <wp:docPr id="1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0720" cy="56952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:rsidR="00FF4D73" w:rsidRDefault="00A1012A">
                          <w:pPr>
                            <w:pStyle w:val="Seitenzahlen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5416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000000"/>
                            </w:rP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5416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288360" anchor="b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BA29746" id="Textfeld 15" o:spid="_x0000_s1026" style="position:absolute;margin-left:-1.5pt;margin-top:0;width:49.7pt;height:44.9pt;z-index:-503316478;visibility:visible;mso-wrap-style:square;mso-wrap-distance-left:0;mso-wrap-distance-top:0;mso-wrap-distance-right:0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" filled="f" stroked="f" strokeweight=".18mm">
              <v:textbox inset="0,0,0,8.01mm">
                <w:txbxContent>
                  <w:p w:rsidR="00FF4D73" w:rsidRDefault="00A1012A">
                    <w:pPr>
                      <w:pStyle w:val="Seitenzahlen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5416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color w:val="000000"/>
                      </w:rP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5416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D73" w:rsidRDefault="00A1012A">
    <w:pPr>
      <w:pStyle w:val="Seitenzahlen"/>
    </w:pPr>
    <w:r>
      <w:fldChar w:fldCharType="begin"/>
    </w:r>
    <w:r>
      <w:instrText>PAGE</w:instrText>
    </w:r>
    <w:r>
      <w:fldChar w:fldCharType="separate"/>
    </w:r>
    <w:r w:rsidR="00E54164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E5416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A57" w:rsidRDefault="00E27A57">
      <w:r>
        <w:separator/>
      </w:r>
    </w:p>
  </w:footnote>
  <w:footnote w:type="continuationSeparator" w:id="0">
    <w:p w:rsidR="00E27A57" w:rsidRDefault="00E27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D73" w:rsidRDefault="00FF4D7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D73" w:rsidRDefault="00FF4D73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D73"/>
    <w:rsid w:val="003A4B02"/>
    <w:rsid w:val="00483249"/>
    <w:rsid w:val="00660D4A"/>
    <w:rsid w:val="00821004"/>
    <w:rsid w:val="00846855"/>
    <w:rsid w:val="009145D5"/>
    <w:rsid w:val="009C2944"/>
    <w:rsid w:val="00A1012A"/>
    <w:rsid w:val="00A64B8C"/>
    <w:rsid w:val="00B63BED"/>
    <w:rsid w:val="00D42DAC"/>
    <w:rsid w:val="00DC41EC"/>
    <w:rsid w:val="00E27A57"/>
    <w:rsid w:val="00E54164"/>
    <w:rsid w:val="00EF2413"/>
    <w:rsid w:val="00FF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7D2E3EC-A6AF-481C-B552-234E64C23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font148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6B83"/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uiPriority w:val="9"/>
    <w:semiHidden/>
    <w:qFormat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uiPriority w:val="9"/>
    <w:semiHidden/>
    <w:qFormat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uiPriority w:val="9"/>
    <w:semiHidden/>
    <w:qFormat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uiPriority w:val="9"/>
    <w:semiHidden/>
    <w:qFormat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uiPriority w:val="9"/>
    <w:semiHidden/>
    <w:qFormat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uiPriority w:val="9"/>
    <w:semiHidden/>
    <w:qFormat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basedOn w:val="Absatz-Standardschriftart"/>
    <w:uiPriority w:val="99"/>
    <w:semiHidden/>
    <w:rsid w:val="00484FC6"/>
    <w:rPr>
      <w:color w:val="auto"/>
      <w:u w:val="single" w:color="B1B9BD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qFormat/>
    <w:rsid w:val="00316B83"/>
    <w:rPr>
      <w:rFonts w:cs="System"/>
      <w:bCs/>
      <w:spacing w:val="2"/>
      <w:sz w:val="17"/>
      <w:szCs w:val="17"/>
      <w:lang w:eastAsia="de-CH"/>
    </w:rPr>
  </w:style>
  <w:style w:type="character" w:customStyle="1" w:styleId="FuzeileZchn">
    <w:name w:val="Fußzeile Zchn"/>
    <w:basedOn w:val="Absatz-Standardschriftart"/>
    <w:link w:val="Fuzeile"/>
    <w:uiPriority w:val="80"/>
    <w:semiHidden/>
    <w:qFormat/>
    <w:rsid w:val="003359D8"/>
    <w:rPr>
      <w:rFonts w:cs="System"/>
      <w:spacing w:val="2"/>
      <w:sz w:val="13"/>
      <w:szCs w:val="13"/>
    </w:rPr>
  </w:style>
  <w:style w:type="character" w:customStyle="1" w:styleId="berschrift1Zchn">
    <w:name w:val="Überschrift 1 Zchn"/>
    <w:basedOn w:val="Absatz-Standardschriftart"/>
    <w:uiPriority w:val="9"/>
    <w:qFormat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uiPriority w:val="9"/>
    <w:qFormat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TitelZchn">
    <w:name w:val="Titel Zchn"/>
    <w:basedOn w:val="Absatz-Standardschriftart"/>
    <w:link w:val="Titel"/>
    <w:uiPriority w:val="11"/>
    <w:qFormat/>
    <w:rsid w:val="002141FD"/>
    <w:rPr>
      <w:rFonts w:asciiTheme="majorHAnsi" w:eastAsiaTheme="majorEastAsia" w:hAnsiTheme="majorHAnsi" w:cstheme="majorBidi"/>
      <w:kern w:val="2"/>
      <w:sz w:val="44"/>
      <w:szCs w:val="44"/>
    </w:rPr>
  </w:style>
  <w:style w:type="character" w:customStyle="1" w:styleId="BrieftitelZchn">
    <w:name w:val="Brieftitel Zchn"/>
    <w:basedOn w:val="Absatz-Standardschriftart"/>
    <w:link w:val="Brieftitel"/>
    <w:uiPriority w:val="14"/>
    <w:qFormat/>
    <w:rsid w:val="00997689"/>
    <w:rPr>
      <w:rFonts w:asciiTheme="majorHAnsi" w:hAnsiTheme="majorHAnsi" w:cs="System"/>
      <w:b/>
      <w:spacing w:val="2"/>
    </w:rPr>
  </w:style>
  <w:style w:type="character" w:customStyle="1" w:styleId="berschrift3Zchn">
    <w:name w:val="Überschrift 3 Zchn"/>
    <w:basedOn w:val="Absatz-Standardschriftart"/>
    <w:uiPriority w:val="9"/>
    <w:semiHidden/>
    <w:qFormat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uiPriority w:val="9"/>
    <w:semiHidden/>
    <w:qFormat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uiPriority w:val="9"/>
    <w:semiHidden/>
    <w:qFormat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uiPriority w:val="9"/>
    <w:semiHidden/>
    <w:qFormat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uiPriority w:val="9"/>
    <w:semiHidden/>
    <w:qFormat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uiPriority w:val="9"/>
    <w:semiHidden/>
    <w:qFormat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uiPriority w:val="9"/>
    <w:semiHidden/>
    <w:qFormat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character" w:styleId="BesuchterHyperlink">
    <w:name w:val="FollowedHyperlink"/>
    <w:basedOn w:val="Internetverknpfung"/>
    <w:uiPriority w:val="75"/>
    <w:semiHidden/>
    <w:qFormat/>
    <w:rsid w:val="00484FC6"/>
    <w:rPr>
      <w:color w:val="auto"/>
      <w:u w:val="single" w:color="B1B9BD"/>
    </w:rPr>
  </w:style>
  <w:style w:type="character" w:customStyle="1" w:styleId="UntertitelZchn">
    <w:name w:val="Untertitel Zchn"/>
    <w:basedOn w:val="Absatz-Standardschriftart"/>
    <w:link w:val="Untertitel"/>
    <w:uiPriority w:val="12"/>
    <w:qFormat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character" w:customStyle="1" w:styleId="DatumZchn">
    <w:name w:val="Datum Zchn"/>
    <w:basedOn w:val="Absatz-Standardschriftart"/>
    <w:link w:val="Datum"/>
    <w:uiPriority w:val="15"/>
    <w:semiHidden/>
    <w:qFormat/>
    <w:rsid w:val="003D1066"/>
    <w:rPr>
      <w:spacing w:val="2"/>
      <w:sz w:val="21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qFormat/>
    <w:rsid w:val="00E22965"/>
    <w:rPr>
      <w:spacing w:val="2"/>
      <w:sz w:val="13"/>
      <w:szCs w:val="20"/>
    </w:rPr>
  </w:style>
  <w:style w:type="character" w:customStyle="1" w:styleId="Funotenanker">
    <w:name w:val="Fußnotenanker"/>
    <w:rPr>
      <w:vertAlign w:val="superscript"/>
    </w:rPr>
  </w:style>
  <w:style w:type="character" w:customStyle="1" w:styleId="FootnoteCharacters">
    <w:name w:val="Footnote Characters"/>
    <w:basedOn w:val="Absatz-Standardschriftart"/>
    <w:uiPriority w:val="99"/>
    <w:semiHidden/>
    <w:unhideWhenUsed/>
    <w:qFormat/>
    <w:rsid w:val="00642F26"/>
    <w:rPr>
      <w:vertAlign w:val="superscript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qFormat/>
    <w:rsid w:val="0012151C"/>
    <w:rPr>
      <w:sz w:val="20"/>
      <w:szCs w:val="20"/>
    </w:rPr>
  </w:style>
  <w:style w:type="character" w:customStyle="1" w:styleId="Endnotenanker">
    <w:name w:val="Endnotenanker"/>
    <w:rPr>
      <w:vertAlign w:val="superscript"/>
    </w:rPr>
  </w:style>
  <w:style w:type="character" w:customStyle="1" w:styleId="EndnoteCharacters">
    <w:name w:val="Endnote Characters"/>
    <w:basedOn w:val="Absatz-Standardschriftart"/>
    <w:uiPriority w:val="99"/>
    <w:semiHidden/>
    <w:unhideWhenUsed/>
    <w:qFormat/>
    <w:rsid w:val="00113CB8"/>
    <w:rPr>
      <w:vertAlign w:val="superscript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870017"/>
    <w:rPr>
      <w:rFonts w:ascii="Segoe UI" w:hAnsi="Segoe UI" w:cs="Segoe UI"/>
      <w:sz w:val="18"/>
      <w:szCs w:val="18"/>
    </w:rPr>
  </w:style>
  <w:style w:type="character" w:styleId="Seitenzahl">
    <w:name w:val="page number"/>
    <w:basedOn w:val="Absatz-Standardschriftart"/>
    <w:uiPriority w:val="99"/>
    <w:semiHidden/>
    <w:qFormat/>
    <w:rsid w:val="00E8428A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sid w:val="000D7F08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qFormat/>
    <w:rsid w:val="00A12B05"/>
    <w:rPr>
      <w:vanish/>
      <w:color w:val="7D9AA8" w:themeColor="accent1" w:themeTint="99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qFormat/>
    <w:rsid w:val="003359D8"/>
    <w:rPr>
      <w:rFonts w:ascii="Arial" w:eastAsia="Arial" w:hAnsi="Arial" w:cs="Arial"/>
      <w:sz w:val="21"/>
      <w:szCs w:val="21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B42861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B42861"/>
    <w:rPr>
      <w:rFonts w:cs="System"/>
      <w:bCs/>
      <w:spacing w:val="2"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B42861"/>
    <w:rPr>
      <w:rFonts w:cs="System"/>
      <w:b/>
      <w:bCs/>
      <w:spacing w:val="2"/>
      <w:sz w:val="20"/>
      <w:szCs w:val="20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</w:pPr>
    <w:rPr>
      <w:rFonts w:ascii="Arial" w:eastAsia="Arial" w:hAnsi="Arial" w:cs="Arial"/>
      <w:spacing w:val="0"/>
      <w:szCs w:val="21"/>
      <w:lang w:val="en-US"/>
    </w:rPr>
  </w:style>
  <w:style w:type="paragraph" w:styleId="Liste">
    <w:name w:val="List"/>
    <w:basedOn w:val="Textkrper"/>
  </w:style>
  <w:style w:type="paragraph" w:styleId="Beschriftung">
    <w:name w:val="caption"/>
    <w:basedOn w:val="Standard"/>
    <w:next w:val="Standard"/>
    <w:uiPriority w:val="35"/>
    <w:unhideWhenUsed/>
    <w:qFormat/>
    <w:rsid w:val="008A2609"/>
    <w:pPr>
      <w:spacing w:before="140" w:after="270"/>
    </w:pPr>
    <w:rPr>
      <w:iCs/>
      <w:sz w:val="17"/>
      <w:szCs w:val="18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</w:pPr>
    <w:rPr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</w:pPr>
    <w:rPr>
      <w:sz w:val="13"/>
      <w:szCs w:val="13"/>
    </w:rPr>
  </w:style>
  <w:style w:type="paragraph" w:customStyle="1" w:styleId="EinfAbs">
    <w:name w:val="[Einf. Abs.]"/>
    <w:basedOn w:val="Standard"/>
    <w:uiPriority w:val="99"/>
    <w:semiHidden/>
    <w:qFormat/>
    <w:rsid w:val="00F91D37"/>
    <w:pPr>
      <w:widowControl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qFormat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qFormat/>
    <w:rsid w:val="009C67A8"/>
  </w:style>
  <w:style w:type="paragraph" w:styleId="Aufzhlungszeichen2">
    <w:name w:val="List Bullet 2"/>
    <w:basedOn w:val="Listenabsatz"/>
    <w:uiPriority w:val="99"/>
    <w:semiHidden/>
    <w:qFormat/>
    <w:rsid w:val="009C67A8"/>
  </w:style>
  <w:style w:type="paragraph" w:styleId="Aufzhlungszeichen3">
    <w:name w:val="List Bullet 3"/>
    <w:basedOn w:val="Listenabsatz"/>
    <w:uiPriority w:val="99"/>
    <w:semiHidden/>
    <w:qFormat/>
    <w:rsid w:val="009C67A8"/>
  </w:style>
  <w:style w:type="paragraph" w:styleId="Titel">
    <w:name w:val="Title"/>
    <w:basedOn w:val="Standard"/>
    <w:link w:val="TitelZchn"/>
    <w:uiPriority w:val="11"/>
    <w:qFormat/>
    <w:rsid w:val="002141FD"/>
    <w:pPr>
      <w:spacing w:before="620" w:after="160"/>
      <w:contextualSpacing/>
    </w:pPr>
    <w:rPr>
      <w:rFonts w:asciiTheme="majorHAnsi" w:eastAsiaTheme="majorEastAsia" w:hAnsiTheme="majorHAnsi" w:cstheme="majorBidi"/>
      <w:spacing w:val="0"/>
      <w:kern w:val="2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qFormat/>
    <w:rsid w:val="00997689"/>
    <w:pPr>
      <w:spacing w:before="270" w:after="270"/>
      <w:contextualSpacing/>
    </w:pPr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qFormat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paragraph" w:customStyle="1" w:styleId="Liste21">
    <w:name w:val="Liste 21"/>
    <w:basedOn w:val="Listenabsatz"/>
    <w:uiPriority w:val="2"/>
    <w:qFormat/>
    <w:rsid w:val="003D0FAA"/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F0000" w:themeColor="accent6"/>
    </w:rPr>
  </w:style>
  <w:style w:type="paragraph" w:customStyle="1" w:styleId="Traktandum-Titel1">
    <w:name w:val="Traktandum-Titel 1"/>
    <w:basedOn w:val="Liste21"/>
    <w:next w:val="Text85pt"/>
    <w:uiPriority w:val="18"/>
    <w:semiHidden/>
    <w:qFormat/>
    <w:rsid w:val="00196ABC"/>
    <w:p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qFormat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paragraph" w:styleId="Untertitel">
    <w:name w:val="Subtitle"/>
    <w:basedOn w:val="Standard"/>
    <w:link w:val="UntertitelZchn"/>
    <w:uiPriority w:val="12"/>
    <w:qFormat/>
    <w:rsid w:val="00754E65"/>
    <w:rPr>
      <w:rFonts w:eastAsiaTheme="minorEastAsia"/>
      <w:color w:val="B1B9BD" w:themeColor="background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qFormat/>
    <w:rsid w:val="00BF7052"/>
    <w:pPr>
      <w:spacing w:before="480" w:after="480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paragraph" w:customStyle="1" w:styleId="Aufzhlungszeichen31">
    <w:name w:val="Aufzählungszeichen 31"/>
    <w:basedOn w:val="Liste21"/>
    <w:uiPriority w:val="2"/>
    <w:qFormat/>
    <w:rsid w:val="004C3880"/>
  </w:style>
  <w:style w:type="paragraph" w:customStyle="1" w:styleId="Aufzhlungszeichen41">
    <w:name w:val="Aufzählungszeichen 41"/>
    <w:basedOn w:val="Liste21"/>
    <w:uiPriority w:val="2"/>
    <w:qFormat/>
    <w:rsid w:val="004C3880"/>
  </w:style>
  <w:style w:type="paragraph" w:styleId="Inhaltsverzeichnisberschrift">
    <w:name w:val="TOC Heading"/>
    <w:basedOn w:val="berschrift1"/>
    <w:next w:val="Standard"/>
    <w:uiPriority w:val="39"/>
    <w:semiHidden/>
    <w:qFormat/>
    <w:rsid w:val="00DB7675"/>
    <w:pPr>
      <w:spacing w:before="240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qFormat/>
    <w:rsid w:val="00E8428A"/>
    <w:pPr>
      <w:jc w:val="right"/>
    </w:pPr>
  </w:style>
  <w:style w:type="paragraph" w:customStyle="1" w:styleId="H1">
    <w:name w:val="H1"/>
    <w:basedOn w:val="berschrift1"/>
    <w:next w:val="Standard"/>
    <w:uiPriority w:val="10"/>
    <w:qFormat/>
    <w:rsid w:val="00F32B93"/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StandardWeb">
    <w:name w:val="Normal (Web)"/>
    <w:basedOn w:val="Standard"/>
    <w:uiPriority w:val="99"/>
    <w:semiHidden/>
    <w:unhideWhenUsed/>
    <w:qFormat/>
    <w:rsid w:val="00BE1E62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qFormat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qFormat/>
    <w:rsid w:val="004D5F14"/>
    <w:pPr>
      <w:pBdr>
        <w:bottom w:val="single" w:sz="6" w:space="5" w:color="000000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Liste31">
    <w:name w:val="Liste 31"/>
    <w:basedOn w:val="Standard"/>
    <w:uiPriority w:val="3"/>
    <w:qFormat/>
    <w:rsid w:val="00B56332"/>
    <w:pPr>
      <w:ind w:left="284" w:hanging="284"/>
    </w:pPr>
  </w:style>
  <w:style w:type="paragraph" w:customStyle="1" w:styleId="Listennummer21">
    <w:name w:val="Listennummer 21"/>
    <w:basedOn w:val="Liste31"/>
    <w:uiPriority w:val="3"/>
    <w:qFormat/>
    <w:rsid w:val="00B56332"/>
    <w:pPr>
      <w:ind w:left="709" w:hanging="425"/>
    </w:pPr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paragraph" w:customStyle="1" w:styleId="Tabellenabschluss">
    <w:name w:val="Tabellenabschluss"/>
    <w:basedOn w:val="Standard"/>
    <w:next w:val="Standard"/>
    <w:uiPriority w:val="99"/>
    <w:semiHidden/>
    <w:qFormat/>
    <w:rsid w:val="0097384E"/>
    <w:rPr>
      <w:sz w:val="4"/>
    </w:rPr>
  </w:style>
  <w:style w:type="paragraph" w:customStyle="1" w:styleId="Aufzhlung85pt">
    <w:name w:val="Aufzählung 8.5 pt"/>
    <w:basedOn w:val="Liste21"/>
    <w:uiPriority w:val="2"/>
    <w:qFormat/>
    <w:rsid w:val="00A45E6C"/>
    <w:pPr>
      <w:spacing w:line="215" w:lineRule="atLeast"/>
    </w:pPr>
    <w:rPr>
      <w:sz w:val="17"/>
      <w:szCs w:val="17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qFormat/>
    <w:rsid w:val="00225571"/>
  </w:style>
  <w:style w:type="paragraph" w:customStyle="1" w:styleId="ICPLabel01">
    <w:name w:val="ICP Label 01"/>
    <w:basedOn w:val="Standard"/>
    <w:qFormat/>
    <w:rsid w:val="009F0829"/>
    <w:pPr>
      <w:spacing w:before="40" w:after="40"/>
    </w:pPr>
    <w:rPr>
      <w:rFonts w:ascii="Arial" w:hAnsi="Arial" w:cs="Arial"/>
      <w:b/>
      <w:bCs w:val="0"/>
      <w:spacing w:val="0"/>
      <w:sz w:val="18"/>
      <w:szCs w:val="20"/>
      <w:lang w:val="de-DE"/>
    </w:rPr>
  </w:style>
  <w:style w:type="paragraph" w:customStyle="1" w:styleId="ICPLabelTabHeader">
    <w:name w:val="ICP Label Tab Header"/>
    <w:basedOn w:val="Standard"/>
    <w:qFormat/>
    <w:rsid w:val="00B45F30"/>
    <w:pPr>
      <w:spacing w:before="40" w:after="40"/>
    </w:pPr>
    <w:rPr>
      <w:rFonts w:ascii="Arial" w:hAnsi="Arial" w:cs="Arial"/>
      <w:b/>
      <w:bCs w:val="0"/>
      <w:spacing w:val="0"/>
      <w:sz w:val="16"/>
      <w:szCs w:val="20"/>
      <w:lang w:val="de-DE"/>
    </w:rPr>
  </w:style>
  <w:style w:type="paragraph" w:customStyle="1" w:styleId="ICPRubrikTitel">
    <w:name w:val="ICP Rubrik Titel"/>
    <w:basedOn w:val="Standard"/>
    <w:qFormat/>
    <w:rsid w:val="00D41BDC"/>
    <w:pPr>
      <w:spacing w:before="40" w:after="40"/>
      <w:ind w:right="-284"/>
    </w:pPr>
    <w:rPr>
      <w:rFonts w:ascii="Arial" w:hAnsi="Arial" w:cs="Arial"/>
      <w:b/>
      <w:bCs w:val="0"/>
      <w:spacing w:val="0"/>
      <w:sz w:val="22"/>
      <w:szCs w:val="20"/>
      <w:lang w:val="de-DE"/>
    </w:rPr>
  </w:style>
  <w:style w:type="paragraph" w:customStyle="1" w:styleId="ICPDaten">
    <w:name w:val="ICP Daten"/>
    <w:basedOn w:val="Standard"/>
    <w:qFormat/>
    <w:rsid w:val="009F0829"/>
    <w:pPr>
      <w:spacing w:before="40" w:after="40"/>
    </w:pPr>
    <w:rPr>
      <w:rFonts w:ascii="Arial" w:hAnsi="Arial" w:cs="Arial"/>
      <w:bCs w:val="0"/>
      <w:spacing w:val="0"/>
      <w:sz w:val="18"/>
      <w:szCs w:val="20"/>
      <w:lang w:val="de-DE"/>
    </w:rPr>
  </w:style>
  <w:style w:type="paragraph" w:customStyle="1" w:styleId="ICPLabel02">
    <w:name w:val="ICP Label 02"/>
    <w:basedOn w:val="ICPDaten"/>
    <w:qFormat/>
    <w:rsid w:val="00D41BDC"/>
    <w:rPr>
      <w:i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B4286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B42861"/>
    <w:rPr>
      <w:b/>
    </w:rPr>
  </w:style>
  <w:style w:type="paragraph" w:customStyle="1" w:styleId="Rahmeninhalt">
    <w:name w:val="Rahmeninhalt"/>
    <w:basedOn w:val="Standard"/>
    <w:qFormat/>
  </w:style>
  <w:style w:type="table" w:styleId="Tabellenraster">
    <w:name w:val="Table Grid"/>
    <w:basedOn w:val="NormaleTabelle"/>
    <w:uiPriority w:val="39"/>
    <w:rsid w:val="0082089D"/>
    <w:tblPr>
      <w:tblStyleRowBandSize w:val="1"/>
      <w:tblBorders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Tabellenraster1">
    <w:name w:val="Tabellenraster1"/>
    <w:basedOn w:val="NormaleTabelle"/>
    <w:uiPriority w:val="59"/>
    <w:rsid w:val="00E73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ohneRahmen">
    <w:name w:val="Tabelle ohne Rahmen"/>
    <w:basedOn w:val="NormaleTabelle"/>
    <w:uiPriority w:val="99"/>
    <w:rsid w:val="00642F26"/>
    <w:tblPr>
      <w:tblCellMar>
        <w:left w:w="0" w:type="dxa"/>
        <w:right w:w="28" w:type="dxa"/>
      </w:tblCellMar>
    </w:tblPr>
  </w:style>
  <w:style w:type="table" w:customStyle="1" w:styleId="BETabelle1">
    <w:name w:val="BE: Tabelle 1"/>
    <w:basedOn w:val="NormaleTabelle"/>
    <w:uiPriority w:val="99"/>
    <w:rsid w:val="00D554AB"/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CPDatentabelle">
    <w:name w:val="ICP Datentabelle"/>
    <w:basedOn w:val="NormaleTabelle"/>
    <w:uiPriority w:val="99"/>
    <w:rsid w:val="009145D5"/>
    <w:tblPr>
      <w:tblBorders>
        <w:top w:val="dotted" w:sz="4" w:space="0" w:color="A6A6A6" w:themeColor="background1" w:themeShade="A6"/>
        <w:bottom w:val="dotted" w:sz="4" w:space="0" w:color="A6A6A6" w:themeColor="background1" w:themeShade="A6"/>
        <w:insideH w:val="dotted" w:sz="4" w:space="0" w:color="A6A6A6" w:themeColor="background1" w:themeShade="A6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FF0000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DC90C43C-748B-4B9C-8A1C-4A698EA329EF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Villars Daniel</dc:creator>
  <dc:description/>
  <cp:lastModifiedBy>Bernhard</cp:lastModifiedBy>
  <cp:revision>2</cp:revision>
  <cp:lastPrinted>2019-09-11T20:00:00Z</cp:lastPrinted>
  <dcterms:created xsi:type="dcterms:W3CDTF">2021-09-15T16:32:00Z</dcterms:created>
  <dcterms:modified xsi:type="dcterms:W3CDTF">2021-09-15T16:32:00Z</dcterms:modified>
  <dc:language>de-CH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