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256D0" w14:textId="77777777" w:rsidR="00FF4D73" w:rsidRDefault="00FF4D7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Liegenschaft Münchenbuchsee 1 (Münchenbuchsee) 546.1/2314</w:t>
      </w:r>
    </w:p>
    <w:p w14:paraId="28193145" w14:textId="77777777" w:rsidR="00FF4D73" w:rsidRDefault="00FF4D73"/>
    <w:tbl>
      <w:tblPr>
        <w:tblStyle w:val="ICPDatentabelle"/>
        <w:tblW w:w="9945" w:type="dxa"/>
        <w:tblBorders>
          <w:top w:val="none" w:sz="0" w:space="0" w:color="auto"/>
          <w:bottom w:val="dotted" w:sz="4" w:space="0" w:color="A6A6A6"/>
          <w:insideH w:val="dotted" w:sz="4" w:space="0" w:color="A6A6A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53"/>
        <w:gridCol w:w="6892"/>
      </w:tblGrid>
      <w:tr w:rsidR="00FF4D73" w14:paraId="06B66A35" w14:textId="77777777" w:rsidTr="009145D5">
        <w:tc>
          <w:tcPr>
            <w:tcW w:w="9944" w:type="dxa"/>
            <w:gridSpan w:val="2"/>
            <w:shd w:val="clear" w:color="auto" w:fill="F2F2F2" w:themeFill="background1" w:themeFillShade="F2"/>
          </w:tcPr>
          <w:p w14:paraId="6983F762" w14:textId="77777777" w:rsidR="00FF4D73" w:rsidRDefault="00A1012A">
            <w:pPr>
              <w:pStyle w:val="ICPRubrikTitel"/>
              <w:rPr>
                <w:lang w:val="de-CH"/>
              </w:rPr>
            </w:pPr>
            <w:r>
              <w:rPr>
                <w:lang w:val="de-CH"/>
              </w:rPr>
              <w:t>Grundstücksbeschreibung</w:t>
            </w:r>
          </w:p>
        </w:tc>
      </w:tr>
      <w:tr w:rsidR="00FF4D73" w14:paraId="1095C001" w14:textId="77777777" w:rsidTr="009145D5">
        <w:tc>
          <w:tcPr>
            <w:tcW w:w="3053" w:type="dxa"/>
          </w:tcPr>
          <w:p w14:paraId="1F15338B" w14:textId="77777777" w:rsidR="00FF4D73" w:rsidRDefault="00FF4D73">
            <w:pPr>
              <w:pStyle w:val="ICPLabel01"/>
              <w:rPr>
                <w:lang w:val="de-CH"/>
              </w:rPr>
            </w:pPr>
            <w:r>
              <w:t>Gemeinde</w:t>
            </w:r>
          </w:p>
        </w:tc>
        <w:tc>
          <w:tcPr>
            <w:tcW w:w="6891" w:type="dxa"/>
          </w:tcPr>
          <w:p w14:paraId="0B672F7F" w14:textId="77777777" w:rsidR="00FF4D73" w:rsidRDefault="00FF4D73">
            <w:pPr>
              <w:pStyle w:val="ICPDaten"/>
              <w:rPr>
                <w:lang w:val="de-CH"/>
              </w:rPr>
            </w:pPr>
            <w:r>
              <w:t>Münchenbuchsee 1 (Münchenbuchsee), BFS-Nummer: 546, Kreisnummer: 1</w:t>
            </w:r>
          </w:p>
        </w:tc>
      </w:tr>
      <w:tr w:rsidR="00FF4D73" w14:paraId="56CAD520" w14:textId="77777777" w:rsidTr="009145D5">
        <w:tc>
          <w:tcPr>
            <w:tcW w:w="3053" w:type="dxa"/>
          </w:tcPr>
          <w:p w14:paraId="5BF3A7ED" w14:textId="77777777" w:rsidR="00FF4D73" w:rsidRDefault="00FF4D73">
            <w:pPr>
              <w:pStyle w:val="ICPLabel01"/>
              <w:rPr>
                <w:lang w:val="de-CH"/>
              </w:rPr>
            </w:pPr>
            <w:r>
              <w:t>Grundstücksnummer</w:t>
            </w:r>
          </w:p>
        </w:tc>
        <w:tc>
          <w:tcPr>
            <w:tcW w:w="6891" w:type="dxa"/>
          </w:tcPr>
          <w:p w14:paraId="2D7E0677" w14:textId="77777777" w:rsidR="00FF4D73" w:rsidRDefault="00FF4D73">
            <w:pPr>
              <w:pStyle w:val="ICPDaten"/>
              <w:rPr>
                <w:lang w:val="de-CH"/>
              </w:rPr>
            </w:pPr>
            <w:r>
              <w:t>2314</w:t>
            </w:r>
          </w:p>
        </w:tc>
      </w:tr>
      <w:tr w:rsidR="00DC1A0E" w14:paraId="35166776" w14:textId="77777777">
        <w:tc>
          <w:tcPr>
            <w:tcW w:w="3053" w:type="dxa"/>
          </w:tcPr>
          <w:p w14:paraId="3E5F1AEB" w14:textId="77777777" w:rsidR="00DC1A0E" w:rsidRDefault="00000000">
            <w:pPr>
              <w:pStyle w:val="ICPLabel01"/>
              <w:rPr>
                <w:lang w:val="de-CH"/>
              </w:rPr>
            </w:pPr>
            <w:r>
              <w:t>Grundstücksart</w:t>
            </w:r>
          </w:p>
        </w:tc>
        <w:tc>
          <w:tcPr>
            <w:tcW w:w="6891" w:type="dxa"/>
          </w:tcPr>
          <w:p w14:paraId="61989198" w14:textId="77777777" w:rsidR="00DC1A0E" w:rsidRDefault="00000000">
            <w:pPr>
              <w:pStyle w:val="ICPDaten"/>
              <w:rPr>
                <w:lang w:val="de-CH"/>
              </w:rPr>
            </w:pPr>
            <w:r>
              <w:t>Liegenschaft</w:t>
            </w:r>
          </w:p>
        </w:tc>
      </w:tr>
      <w:tr w:rsidR="00DC1A0E" w14:paraId="3503AEA2" w14:textId="77777777">
        <w:tc>
          <w:tcPr>
            <w:tcW w:w="3053" w:type="dxa"/>
          </w:tcPr>
          <w:p w14:paraId="378BDB48" w14:textId="77777777" w:rsidR="00DC1A0E" w:rsidRDefault="00000000">
            <w:pPr>
              <w:pStyle w:val="ICPLabel01"/>
              <w:rPr>
                <w:lang w:val="de-CH"/>
              </w:rPr>
            </w:pPr>
            <w:r>
              <w:t>Form der Führung</w:t>
            </w:r>
          </w:p>
        </w:tc>
        <w:tc>
          <w:tcPr>
            <w:tcW w:w="6891" w:type="dxa"/>
          </w:tcPr>
          <w:p w14:paraId="0B682297" w14:textId="77777777" w:rsidR="00DC1A0E" w:rsidRDefault="00000000">
            <w:pPr>
              <w:pStyle w:val="ICPDaten"/>
              <w:rPr>
                <w:lang w:val="de-CH"/>
              </w:rPr>
            </w:pPr>
            <w:r>
              <w:t>Eidgenössisch</w:t>
            </w:r>
          </w:p>
        </w:tc>
      </w:tr>
      <w:tr w:rsidR="00DC1A0E" w14:paraId="78B24C11" w14:textId="77777777">
        <w:tc>
          <w:tcPr>
            <w:tcW w:w="3053" w:type="dxa"/>
          </w:tcPr>
          <w:p w14:paraId="694F4408" w14:textId="77777777" w:rsidR="00DC1A0E" w:rsidRDefault="00000000">
            <w:pPr>
              <w:pStyle w:val="ICPLabel01"/>
              <w:rPr>
                <w:lang w:val="de-CH"/>
              </w:rPr>
            </w:pPr>
            <w:r>
              <w:t>E-GRID</w:t>
            </w:r>
          </w:p>
        </w:tc>
        <w:tc>
          <w:tcPr>
            <w:tcW w:w="6891" w:type="dxa"/>
          </w:tcPr>
          <w:p w14:paraId="20F1D62D" w14:textId="77777777" w:rsidR="00DC1A0E" w:rsidRDefault="00000000">
            <w:pPr>
              <w:pStyle w:val="ICPDaten"/>
              <w:rPr>
                <w:lang w:val="de-CH"/>
              </w:rPr>
            </w:pPr>
            <w:r>
              <w:t>CH258846883527</w:t>
            </w:r>
          </w:p>
        </w:tc>
      </w:tr>
      <w:tr w:rsidR="00DC1A0E" w14:paraId="1152FF1D" w14:textId="77777777">
        <w:tc>
          <w:tcPr>
            <w:tcW w:w="3053" w:type="dxa"/>
          </w:tcPr>
          <w:p w14:paraId="6B1D3291" w14:textId="77777777" w:rsidR="00DC1A0E" w:rsidRDefault="00000000">
            <w:pPr>
              <w:pStyle w:val="ICPLabel01"/>
              <w:rPr>
                <w:lang w:val="de-CH"/>
              </w:rPr>
            </w:pPr>
            <w:r>
              <w:t>Grundstücksfläche</w:t>
            </w:r>
          </w:p>
        </w:tc>
        <w:tc>
          <w:tcPr>
            <w:tcW w:w="6891" w:type="dxa"/>
          </w:tcPr>
          <w:p w14:paraId="5A29D165" w14:textId="77777777" w:rsidR="00DC1A0E" w:rsidRDefault="00000000">
            <w:pPr>
              <w:pStyle w:val="ICPDaten"/>
              <w:rPr>
                <w:lang w:val="de-CH"/>
              </w:rPr>
            </w:pPr>
            <w:r>
              <w:t>266 m²</w:t>
            </w:r>
          </w:p>
        </w:tc>
      </w:tr>
      <w:tr w:rsidR="00DC1A0E" w14:paraId="043045A8" w14:textId="77777777">
        <w:tc>
          <w:tcPr>
            <w:tcW w:w="3053" w:type="dxa"/>
          </w:tcPr>
          <w:p w14:paraId="3811B2D5" w14:textId="77777777" w:rsidR="00DC1A0E" w:rsidRDefault="00000000">
            <w:pPr>
              <w:pStyle w:val="ICPLabel01"/>
              <w:rPr>
                <w:lang w:val="de-CH"/>
              </w:rPr>
            </w:pPr>
            <w:r>
              <w:t>Grundbuchpläne</w:t>
            </w:r>
          </w:p>
        </w:tc>
        <w:tc>
          <w:tcPr>
            <w:tcW w:w="6891" w:type="dxa"/>
          </w:tcPr>
          <w:p w14:paraId="1A06712B" w14:textId="77777777" w:rsidR="00DC1A0E" w:rsidRDefault="00000000">
            <w:pPr>
              <w:pStyle w:val="ICPDaten"/>
              <w:rPr>
                <w:lang w:val="de-CH"/>
              </w:rPr>
            </w:pPr>
            <w:r>
              <w:t>4495</w:t>
            </w:r>
          </w:p>
        </w:tc>
      </w:tr>
    </w:tbl>
    <w:p w14:paraId="4AECF900" w14:textId="77777777" w:rsidR="00FF4D73" w:rsidRDefault="00FF4D73"/>
    <w:p w14:paraId="00194CF8" w14:textId="77777777" w:rsidR="00000000" w:rsidRPr="00616AEE" w:rsidRDefault="00000000" w:rsidP="00D301DF">
      <w:pPr>
        <w:rPr>
          <w:sz w:val="2"/>
          <w:szCs w:val="2"/>
        </w:rPr>
      </w:pPr>
    </w:p>
    <w:p w14:paraId="65AA8302" w14:textId="77777777" w:rsidR="00000000" w:rsidRDefault="00000000" w:rsidP="006A6675">
      <w:pPr>
        <w:pStyle w:val="ICPLabel01"/>
      </w:pPr>
      <w:r>
        <w:t>Lagebezeichnung</w:t>
      </w:r>
    </w:p>
    <w:p w14:paraId="5970D76A" w14:textId="77777777" w:rsidR="00000000" w:rsidRPr="001B3588" w:rsidRDefault="00000000" w:rsidP="00D301DF">
      <w:pPr>
        <w:rPr>
          <w:sz w:val="2"/>
          <w:szCs w:val="2"/>
        </w:rPr>
      </w:pPr>
    </w:p>
    <w:tbl>
      <w:tblPr>
        <w:tblStyle w:val="ICPDatentabelle"/>
        <w:tblW w:w="9945" w:type="dxa"/>
        <w:tblLook w:val="04A0" w:firstRow="1" w:lastRow="0" w:firstColumn="1" w:lastColumn="0" w:noHBand="0" w:noVBand="1"/>
      </w:tblPr>
      <w:tblGrid>
        <w:gridCol w:w="2987"/>
        <w:gridCol w:w="6958"/>
      </w:tblGrid>
      <w:tr w:rsidR="00D81B0E" w14:paraId="0BE4957E" w14:textId="77777777" w:rsidTr="004C2CA5">
        <w:tc>
          <w:tcPr>
            <w:tcW w:w="2965" w:type="dxa"/>
          </w:tcPr>
          <w:p w14:paraId="5904F65E" w14:textId="77777777" w:rsidR="00000000" w:rsidRDefault="00000000" w:rsidP="00EE4450">
            <w:pPr>
              <w:pStyle w:val="ICPLabelTabHeader"/>
              <w:tabs>
                <w:tab w:val="left" w:pos="175"/>
              </w:tabs>
            </w:pPr>
            <w:r>
              <w:t>Art</w:t>
            </w:r>
          </w:p>
        </w:tc>
        <w:tc>
          <w:tcPr>
            <w:tcW w:w="6906" w:type="dxa"/>
          </w:tcPr>
          <w:p w14:paraId="2E6C4D77" w14:textId="77777777" w:rsidR="00000000" w:rsidRDefault="00000000" w:rsidP="00EE4450">
            <w:pPr>
              <w:pStyle w:val="ICPLabelTabHeader"/>
            </w:pPr>
            <w:r>
              <w:t>Bezeichnung</w:t>
            </w:r>
          </w:p>
        </w:tc>
      </w:tr>
      <w:tr w:rsidR="00D81B0E" w14:paraId="61DAE1AA" w14:textId="77777777" w:rsidTr="004C2CA5">
        <w:tc>
          <w:tcPr>
            <w:tcW w:w="2965" w:type="dxa"/>
          </w:tcPr>
          <w:p w14:paraId="5B47AC48" w14:textId="77777777" w:rsidR="00000000" w:rsidRPr="004F7682" w:rsidRDefault="00000000" w:rsidP="00EE4450">
            <w:pPr>
              <w:pStyle w:val="ICPDaten"/>
            </w:pPr>
            <w:r>
              <w:t>Flurname</w:t>
            </w:r>
          </w:p>
        </w:tc>
        <w:tc>
          <w:tcPr>
            <w:tcW w:w="6906" w:type="dxa"/>
          </w:tcPr>
          <w:p w14:paraId="67A9381F" w14:textId="77777777" w:rsidR="00000000" w:rsidRPr="004F7682" w:rsidRDefault="00000000" w:rsidP="00EE4450">
            <w:pPr>
              <w:pStyle w:val="ICPDaten"/>
            </w:pPr>
            <w:r>
              <w:t>Hofmatt</w:t>
            </w:r>
          </w:p>
        </w:tc>
      </w:tr>
      <w:tr w:rsidR="00DC1A0E" w14:paraId="0AF5EBB4" w14:textId="77777777">
        <w:tc>
          <w:tcPr>
            <w:tcW w:w="2965" w:type="dxa"/>
          </w:tcPr>
          <w:p w14:paraId="25101FE2" w14:textId="77777777" w:rsidR="00DC1A0E" w:rsidRDefault="00000000">
            <w:pPr>
              <w:pStyle w:val="ICPDaten"/>
            </w:pPr>
            <w:r>
              <w:t>Ortsname</w:t>
            </w:r>
          </w:p>
        </w:tc>
        <w:tc>
          <w:tcPr>
            <w:tcW w:w="6906" w:type="dxa"/>
          </w:tcPr>
          <w:p w14:paraId="76A3F4DE" w14:textId="77777777" w:rsidR="00DC1A0E" w:rsidRDefault="00000000">
            <w:pPr>
              <w:pStyle w:val="ICPDaten"/>
            </w:pPr>
            <w:r>
              <w:t>Münchenbuchsee</w:t>
            </w:r>
          </w:p>
        </w:tc>
      </w:tr>
    </w:tbl>
    <w:p w14:paraId="17600008" w14:textId="77777777" w:rsidR="00000000" w:rsidRPr="00616AEE" w:rsidRDefault="00000000" w:rsidP="00703B82">
      <w:pPr>
        <w:rPr>
          <w:sz w:val="2"/>
          <w:szCs w:val="2"/>
        </w:rPr>
      </w:pPr>
    </w:p>
    <w:p w14:paraId="58EDE9C1" w14:textId="77777777" w:rsidR="00000000" w:rsidRPr="00D301DF" w:rsidRDefault="00000000" w:rsidP="00D301DF"/>
    <w:p w14:paraId="3A2D6974" w14:textId="77777777" w:rsidR="00000000" w:rsidRPr="00616AEE" w:rsidRDefault="00000000" w:rsidP="00D301DF">
      <w:pPr>
        <w:rPr>
          <w:sz w:val="2"/>
          <w:szCs w:val="2"/>
        </w:rPr>
      </w:pPr>
    </w:p>
    <w:p w14:paraId="7B3366E5" w14:textId="77777777" w:rsidR="00000000" w:rsidRDefault="00000000" w:rsidP="006A6675">
      <w:pPr>
        <w:pStyle w:val="ICPLabel01"/>
      </w:pPr>
      <w:r>
        <w:t>Bodenbedeckung</w:t>
      </w:r>
    </w:p>
    <w:p w14:paraId="7DFF64A3" w14:textId="77777777" w:rsidR="00000000" w:rsidRPr="001B3588" w:rsidRDefault="00000000" w:rsidP="00D301DF">
      <w:pPr>
        <w:rPr>
          <w:sz w:val="2"/>
          <w:szCs w:val="2"/>
        </w:rPr>
      </w:pPr>
    </w:p>
    <w:tbl>
      <w:tblPr>
        <w:tblStyle w:val="ICPDatentabelle"/>
        <w:tblW w:w="9945" w:type="dxa"/>
        <w:tblLook w:val="04A0" w:firstRow="1" w:lastRow="0" w:firstColumn="1" w:lastColumn="0" w:noHBand="0" w:noVBand="1"/>
      </w:tblPr>
      <w:tblGrid>
        <w:gridCol w:w="2987"/>
        <w:gridCol w:w="6958"/>
      </w:tblGrid>
      <w:tr w:rsidR="00D81B0E" w14:paraId="00173888" w14:textId="77777777" w:rsidTr="004C2CA5">
        <w:tc>
          <w:tcPr>
            <w:tcW w:w="2965" w:type="dxa"/>
          </w:tcPr>
          <w:p w14:paraId="49C4AE63" w14:textId="77777777" w:rsidR="00000000" w:rsidRDefault="00000000" w:rsidP="00EE4450">
            <w:pPr>
              <w:pStyle w:val="ICPLabelTabHeader"/>
              <w:tabs>
                <w:tab w:val="left" w:pos="175"/>
              </w:tabs>
            </w:pPr>
            <w:r>
              <w:t>Art</w:t>
            </w:r>
          </w:p>
        </w:tc>
        <w:tc>
          <w:tcPr>
            <w:tcW w:w="6906" w:type="dxa"/>
          </w:tcPr>
          <w:p w14:paraId="1962D878" w14:textId="77777777" w:rsidR="00000000" w:rsidRDefault="00000000" w:rsidP="00EE4450">
            <w:pPr>
              <w:pStyle w:val="ICPLabelTabHeader"/>
            </w:pPr>
            <w:r>
              <w:t>Fläche</w:t>
            </w:r>
          </w:p>
        </w:tc>
      </w:tr>
      <w:tr w:rsidR="00D81B0E" w14:paraId="79721BD9" w14:textId="77777777" w:rsidTr="004C2CA5">
        <w:tc>
          <w:tcPr>
            <w:tcW w:w="2965" w:type="dxa"/>
          </w:tcPr>
          <w:p w14:paraId="15E07115" w14:textId="77777777" w:rsidR="00000000" w:rsidRPr="004F7682" w:rsidRDefault="00000000" w:rsidP="00EE4450">
            <w:pPr>
              <w:pStyle w:val="ICPDaten"/>
            </w:pPr>
            <w:r>
              <w:t>Gartenanlage</w:t>
            </w:r>
          </w:p>
        </w:tc>
        <w:tc>
          <w:tcPr>
            <w:tcW w:w="6906" w:type="dxa"/>
          </w:tcPr>
          <w:p w14:paraId="5E5EE488" w14:textId="77777777" w:rsidR="00000000" w:rsidRPr="004F7682" w:rsidRDefault="00000000" w:rsidP="00EE4450">
            <w:pPr>
              <w:pStyle w:val="ICPDaten"/>
            </w:pPr>
            <w:r>
              <w:t>207 m²</w:t>
            </w:r>
          </w:p>
        </w:tc>
      </w:tr>
      <w:tr w:rsidR="00DC1A0E" w14:paraId="0596BB59" w14:textId="77777777">
        <w:tc>
          <w:tcPr>
            <w:tcW w:w="2965" w:type="dxa"/>
          </w:tcPr>
          <w:p w14:paraId="29A357C8" w14:textId="77777777" w:rsidR="00DC1A0E" w:rsidRDefault="00000000">
            <w:pPr>
              <w:pStyle w:val="ICPDaten"/>
            </w:pPr>
            <w:r>
              <w:t>Gebäude</w:t>
            </w:r>
          </w:p>
        </w:tc>
        <w:tc>
          <w:tcPr>
            <w:tcW w:w="6906" w:type="dxa"/>
          </w:tcPr>
          <w:p w14:paraId="7A6B688C" w14:textId="77777777" w:rsidR="00DC1A0E" w:rsidRDefault="00000000">
            <w:pPr>
              <w:pStyle w:val="ICPDaten"/>
            </w:pPr>
            <w:r>
              <w:t>59 m²</w:t>
            </w:r>
          </w:p>
        </w:tc>
      </w:tr>
    </w:tbl>
    <w:p w14:paraId="029DFBCF" w14:textId="77777777" w:rsidR="00000000" w:rsidRPr="00616AEE" w:rsidRDefault="00000000" w:rsidP="00703B82">
      <w:pPr>
        <w:rPr>
          <w:sz w:val="2"/>
          <w:szCs w:val="2"/>
        </w:rPr>
      </w:pPr>
    </w:p>
    <w:p w14:paraId="01D1E9B4" w14:textId="77777777" w:rsidR="00000000" w:rsidRPr="00D301DF" w:rsidRDefault="00000000" w:rsidP="00D301DF"/>
    <w:p w14:paraId="6CFF4607" w14:textId="77777777" w:rsidR="00000000" w:rsidRPr="00616AEE" w:rsidRDefault="00000000" w:rsidP="00D301DF">
      <w:pPr>
        <w:rPr>
          <w:sz w:val="2"/>
          <w:szCs w:val="2"/>
        </w:rPr>
      </w:pPr>
    </w:p>
    <w:p w14:paraId="182E6EC1" w14:textId="77777777" w:rsidR="00000000" w:rsidRDefault="00000000" w:rsidP="006A6675">
      <w:pPr>
        <w:pStyle w:val="ICPLabel01"/>
      </w:pPr>
      <w:r>
        <w:t>Gebäude</w:t>
      </w:r>
    </w:p>
    <w:p w14:paraId="485BA9D2" w14:textId="77777777" w:rsidR="00000000" w:rsidRPr="000B37BC" w:rsidRDefault="00000000" w:rsidP="00D301DF">
      <w:pPr>
        <w:rPr>
          <w:sz w:val="2"/>
          <w:szCs w:val="2"/>
        </w:rPr>
      </w:pPr>
    </w:p>
    <w:tbl>
      <w:tblPr>
        <w:tblStyle w:val="ICPDatentabelle"/>
        <w:tblW w:w="9945" w:type="dxa"/>
        <w:tblLook w:val="04A0" w:firstRow="1" w:lastRow="0" w:firstColumn="1" w:lastColumn="0" w:noHBand="0" w:noVBand="1"/>
      </w:tblPr>
      <w:tblGrid>
        <w:gridCol w:w="1365"/>
        <w:gridCol w:w="1621"/>
        <w:gridCol w:w="3735"/>
        <w:gridCol w:w="1612"/>
        <w:gridCol w:w="1612"/>
      </w:tblGrid>
      <w:tr w:rsidR="009112CA" w14:paraId="04F14DE7" w14:textId="77777777" w:rsidTr="00797397">
        <w:tc>
          <w:tcPr>
            <w:tcW w:w="1361" w:type="dxa"/>
          </w:tcPr>
          <w:p w14:paraId="7F8EB09B" w14:textId="77777777" w:rsidR="00000000" w:rsidRDefault="00000000" w:rsidP="0033144E">
            <w:pPr>
              <w:pStyle w:val="ICPLabelTabHeader"/>
              <w:tabs>
                <w:tab w:val="left" w:pos="175"/>
              </w:tabs>
            </w:pPr>
            <w:r>
              <w:t>EGID</w:t>
            </w:r>
          </w:p>
        </w:tc>
        <w:tc>
          <w:tcPr>
            <w:tcW w:w="1617" w:type="dxa"/>
          </w:tcPr>
          <w:p w14:paraId="201A29EA" w14:textId="77777777" w:rsidR="00000000" w:rsidRPr="00AB0FB5" w:rsidRDefault="00000000" w:rsidP="0033144E">
            <w:pPr>
              <w:pStyle w:val="ICPLabelTabHeader"/>
            </w:pPr>
          </w:p>
        </w:tc>
        <w:tc>
          <w:tcPr>
            <w:tcW w:w="3725" w:type="dxa"/>
          </w:tcPr>
          <w:p w14:paraId="26C6B660" w14:textId="77777777" w:rsidR="00000000" w:rsidRDefault="00000000" w:rsidP="0033144E">
            <w:pPr>
              <w:pStyle w:val="ICPLabelTabHeader"/>
            </w:pPr>
            <w:r>
              <w:t>Bezeichnung/Adresse</w:t>
            </w:r>
          </w:p>
        </w:tc>
        <w:tc>
          <w:tcPr>
            <w:tcW w:w="1608" w:type="dxa"/>
          </w:tcPr>
          <w:p w14:paraId="304F357A" w14:textId="77777777" w:rsidR="00000000" w:rsidRDefault="00000000" w:rsidP="0033144E">
            <w:pPr>
              <w:pStyle w:val="ICPLabelTabHeader"/>
              <w:ind w:right="48"/>
              <w:jc w:val="right"/>
            </w:pPr>
            <w:r>
              <w:t>Teilfäche</w:t>
            </w:r>
          </w:p>
        </w:tc>
        <w:tc>
          <w:tcPr>
            <w:tcW w:w="1608" w:type="dxa"/>
          </w:tcPr>
          <w:p w14:paraId="69C3506D" w14:textId="77777777" w:rsidR="00000000" w:rsidRDefault="00000000" w:rsidP="0033144E">
            <w:pPr>
              <w:pStyle w:val="ICPLabelTabHeader"/>
              <w:ind w:right="48"/>
              <w:jc w:val="right"/>
            </w:pPr>
            <w:r>
              <w:t>Gesamtfläche</w:t>
            </w:r>
          </w:p>
        </w:tc>
      </w:tr>
      <w:tr w:rsidR="009112CA" w14:paraId="190B61C2" w14:textId="77777777" w:rsidTr="00797397">
        <w:tc>
          <w:tcPr>
            <w:tcW w:w="1361" w:type="dxa"/>
          </w:tcPr>
          <w:p w14:paraId="38464466" w14:textId="77777777" w:rsidR="00000000" w:rsidRPr="006C4C04" w:rsidRDefault="00000000" w:rsidP="0033144E">
            <w:pPr>
              <w:pStyle w:val="ICPDaten"/>
            </w:pPr>
            <w:r>
              <w:t>3061535</w:t>
            </w:r>
          </w:p>
        </w:tc>
        <w:tc>
          <w:tcPr>
            <w:tcW w:w="1617" w:type="dxa"/>
          </w:tcPr>
          <w:p w14:paraId="7ABAE0B5" w14:textId="77777777" w:rsidR="00000000" w:rsidRPr="006C4C04" w:rsidRDefault="00000000" w:rsidP="0033144E">
            <w:pPr>
              <w:pStyle w:val="ICPDaten"/>
            </w:pPr>
          </w:p>
        </w:tc>
        <w:tc>
          <w:tcPr>
            <w:tcW w:w="3725" w:type="dxa"/>
          </w:tcPr>
          <w:p w14:paraId="6E4B6FEB" w14:textId="77777777" w:rsidR="00000000" w:rsidRPr="006C4C04" w:rsidRDefault="00000000" w:rsidP="0033144E">
            <w:pPr>
              <w:pStyle w:val="ICPDaten"/>
            </w:pPr>
            <w:r>
              <w:t xml:space="preserve">Wohnhaus </w:t>
            </w:r>
            <w:r>
              <w:br/>
              <w:t xml:space="preserve">  Paul Klee-Strasse 43, 3053 Münchenbuchsee</w:t>
            </w:r>
          </w:p>
        </w:tc>
        <w:tc>
          <w:tcPr>
            <w:tcW w:w="1608" w:type="dxa"/>
          </w:tcPr>
          <w:p w14:paraId="5F11876D" w14:textId="77777777" w:rsidR="00000000" w:rsidRPr="006C4C04" w:rsidRDefault="00000000" w:rsidP="006C4C04">
            <w:pPr>
              <w:pStyle w:val="ICPDaten"/>
              <w:ind w:right="48"/>
              <w:jc w:val="right"/>
            </w:pPr>
            <w:r>
              <w:t>59 m²</w:t>
            </w:r>
          </w:p>
        </w:tc>
        <w:tc>
          <w:tcPr>
            <w:tcW w:w="1608" w:type="dxa"/>
          </w:tcPr>
          <w:p w14:paraId="3E854095" w14:textId="77777777" w:rsidR="00000000" w:rsidRPr="006C4C04" w:rsidRDefault="00000000" w:rsidP="006C4C04">
            <w:pPr>
              <w:pStyle w:val="ICPDaten"/>
              <w:ind w:right="48"/>
              <w:jc w:val="right"/>
            </w:pPr>
            <w:r>
              <w:t>59 m²</w:t>
            </w:r>
          </w:p>
        </w:tc>
      </w:tr>
    </w:tbl>
    <w:p w14:paraId="64B209D8" w14:textId="77777777" w:rsidR="00000000" w:rsidRDefault="00000000"/>
    <w:p w14:paraId="1D30906B" w14:textId="77777777" w:rsidR="00000000" w:rsidRPr="00616AEE" w:rsidRDefault="00000000" w:rsidP="00703B82">
      <w:pPr>
        <w:rPr>
          <w:sz w:val="2"/>
          <w:szCs w:val="2"/>
        </w:rPr>
      </w:pPr>
      <w:bookmarkStart w:id="0" w:name="rubrik"/>
      <w:bookmarkStart w:id="1" w:name="auszug_zu_"/>
      <w:bookmarkEnd w:id="0"/>
      <w:bookmarkEnd w:id="1"/>
    </w:p>
    <w:p w14:paraId="6B211064" w14:textId="77777777" w:rsidR="00000000" w:rsidRPr="00D301DF" w:rsidRDefault="00000000" w:rsidP="00D301DF"/>
    <w:p w14:paraId="6E7EBD05" w14:textId="77777777" w:rsidR="00000000" w:rsidRPr="00616AEE" w:rsidRDefault="00000000" w:rsidP="00D301DF">
      <w:pPr>
        <w:rPr>
          <w:sz w:val="2"/>
          <w:szCs w:val="2"/>
        </w:rPr>
      </w:pPr>
    </w:p>
    <w:p w14:paraId="0F2649DA" w14:textId="77777777" w:rsidR="00000000" w:rsidRDefault="00000000" w:rsidP="006A6675">
      <w:pPr>
        <w:pStyle w:val="ICPLabel01"/>
      </w:pPr>
      <w:r>
        <w:t>Flächenanteile SDR</w:t>
      </w:r>
    </w:p>
    <w:p w14:paraId="4AEBEC5D" w14:textId="77777777" w:rsidR="00000000" w:rsidRPr="00616AEE" w:rsidRDefault="00000000" w:rsidP="00703B82">
      <w:pPr>
        <w:rPr>
          <w:sz w:val="2"/>
          <w:szCs w:val="2"/>
        </w:rPr>
      </w:pPr>
    </w:p>
    <w:p w14:paraId="57D78027" w14:textId="77777777" w:rsidR="00000000" w:rsidRPr="00D301DF" w:rsidRDefault="00000000" w:rsidP="00D301DF">
      <w:r>
        <w:t>Keine</w:t>
      </w:r>
      <w:r>
        <w:br/>
      </w:r>
    </w:p>
    <w:p w14:paraId="015C463E" w14:textId="77777777" w:rsidR="00000000" w:rsidRPr="00616AEE" w:rsidRDefault="00000000" w:rsidP="00D301DF">
      <w:pPr>
        <w:rPr>
          <w:sz w:val="2"/>
          <w:szCs w:val="2"/>
        </w:rPr>
      </w:pPr>
    </w:p>
    <w:p w14:paraId="4BFF657B" w14:textId="77777777" w:rsidR="00000000" w:rsidRDefault="00000000" w:rsidP="006A6675">
      <w:pPr>
        <w:pStyle w:val="ICPLabel01"/>
      </w:pPr>
      <w:r>
        <w:t>Bemerkungen AV</w:t>
      </w:r>
    </w:p>
    <w:p w14:paraId="1FE4F8ED" w14:textId="77777777" w:rsidR="00000000" w:rsidRPr="00616AEE" w:rsidRDefault="00000000" w:rsidP="00703B82">
      <w:pPr>
        <w:rPr>
          <w:sz w:val="2"/>
          <w:szCs w:val="2"/>
        </w:rPr>
      </w:pPr>
    </w:p>
    <w:p w14:paraId="2E2E67DA" w14:textId="77777777" w:rsidR="00000000" w:rsidRPr="00D301DF" w:rsidRDefault="00000000" w:rsidP="00D301DF">
      <w:r>
        <w:t>Keine</w:t>
      </w:r>
      <w:r>
        <w:br/>
      </w:r>
    </w:p>
    <w:p w14:paraId="4552E22C" w14:textId="77777777" w:rsidR="00000000" w:rsidRPr="00616AEE" w:rsidRDefault="00000000" w:rsidP="00D301DF">
      <w:pPr>
        <w:rPr>
          <w:sz w:val="2"/>
          <w:szCs w:val="2"/>
        </w:rPr>
      </w:pPr>
    </w:p>
    <w:p w14:paraId="17BB92DF" w14:textId="77777777" w:rsidR="00000000" w:rsidRDefault="00000000" w:rsidP="006A6675">
      <w:pPr>
        <w:pStyle w:val="ICPLabel01"/>
      </w:pPr>
      <w:r>
        <w:t>Dominierte Grundstücke</w:t>
      </w:r>
    </w:p>
    <w:p w14:paraId="11FE232C" w14:textId="77777777" w:rsidR="00000000" w:rsidRPr="001B3588" w:rsidRDefault="00000000" w:rsidP="00D301DF">
      <w:pPr>
        <w:rPr>
          <w:sz w:val="2"/>
          <w:szCs w:val="2"/>
        </w:rPr>
      </w:pPr>
    </w:p>
    <w:tbl>
      <w:tblPr>
        <w:tblStyle w:val="ICPDatentabelle"/>
        <w:tblW w:w="9945" w:type="dxa"/>
        <w:tblLook w:val="04A0" w:firstRow="1" w:lastRow="0" w:firstColumn="1" w:lastColumn="0" w:noHBand="0" w:noVBand="1"/>
      </w:tblPr>
      <w:tblGrid>
        <w:gridCol w:w="4957"/>
        <w:gridCol w:w="1134"/>
        <w:gridCol w:w="1134"/>
        <w:gridCol w:w="2720"/>
      </w:tblGrid>
      <w:tr w:rsidR="00192BE6" w14:paraId="58FCAE5E" w14:textId="77777777" w:rsidTr="00B04B1B">
        <w:tc>
          <w:tcPr>
            <w:tcW w:w="4961" w:type="dxa"/>
          </w:tcPr>
          <w:p w14:paraId="5D97FE43" w14:textId="77777777" w:rsidR="00000000" w:rsidRDefault="00000000" w:rsidP="00EE4450">
            <w:pPr>
              <w:pStyle w:val="ICPLabelTabHeader"/>
              <w:tabs>
                <w:tab w:val="left" w:pos="175"/>
              </w:tabs>
            </w:pPr>
            <w:r>
              <w:t>Grundstück</w:t>
            </w:r>
          </w:p>
        </w:tc>
        <w:tc>
          <w:tcPr>
            <w:tcW w:w="1134" w:type="dxa"/>
          </w:tcPr>
          <w:p w14:paraId="2B0241C8" w14:textId="77777777" w:rsidR="00000000" w:rsidRDefault="00000000" w:rsidP="00EE4450">
            <w:pPr>
              <w:pStyle w:val="ICPLabelTabHeader"/>
              <w:ind w:right="144"/>
              <w:jc w:val="right"/>
            </w:pPr>
            <w:r>
              <w:t>Anteil</w:t>
            </w:r>
          </w:p>
        </w:tc>
        <w:tc>
          <w:tcPr>
            <w:tcW w:w="1134" w:type="dxa"/>
          </w:tcPr>
          <w:p w14:paraId="10A26FA6" w14:textId="77777777" w:rsidR="00000000" w:rsidRDefault="00000000" w:rsidP="00EE4450">
            <w:pPr>
              <w:pStyle w:val="ICPLabelTabHeader"/>
            </w:pPr>
            <w:r>
              <w:t>Datum</w:t>
            </w:r>
          </w:p>
        </w:tc>
        <w:tc>
          <w:tcPr>
            <w:tcW w:w="2722" w:type="dxa"/>
          </w:tcPr>
          <w:p w14:paraId="42A1EC8D" w14:textId="77777777" w:rsidR="00000000" w:rsidRDefault="00000000" w:rsidP="00EE4450">
            <w:pPr>
              <w:pStyle w:val="ICPLabelTabHeader"/>
            </w:pPr>
            <w:r>
              <w:t>Beleg</w:t>
            </w:r>
          </w:p>
        </w:tc>
      </w:tr>
      <w:tr w:rsidR="00192BE6" w14:paraId="7291478F" w14:textId="77777777" w:rsidTr="00B04B1B">
        <w:tc>
          <w:tcPr>
            <w:tcW w:w="4961" w:type="dxa"/>
          </w:tcPr>
          <w:p w14:paraId="70BA417C" w14:textId="77777777" w:rsidR="00000000" w:rsidRPr="004F7682" w:rsidRDefault="00000000" w:rsidP="00EE4450">
            <w:pPr>
              <w:pStyle w:val="ICPDaten"/>
            </w:pPr>
            <w:r>
              <w:t>LIG Münchenbuchsee 1 (Münchenbuchsee) 546.1/309</w:t>
            </w:r>
          </w:p>
        </w:tc>
        <w:tc>
          <w:tcPr>
            <w:tcW w:w="1134" w:type="dxa"/>
          </w:tcPr>
          <w:p w14:paraId="346F1D1F" w14:textId="77777777" w:rsidR="00000000" w:rsidRPr="004F7682" w:rsidRDefault="00000000" w:rsidP="00EE4450">
            <w:pPr>
              <w:pStyle w:val="ICPDaten"/>
              <w:ind w:right="144"/>
              <w:jc w:val="right"/>
            </w:pPr>
            <w:r>
              <w:t>1/45</w:t>
            </w:r>
          </w:p>
        </w:tc>
        <w:tc>
          <w:tcPr>
            <w:tcW w:w="1134" w:type="dxa"/>
          </w:tcPr>
          <w:p w14:paraId="25BCF778" w14:textId="77777777" w:rsidR="00000000" w:rsidRPr="004F7682" w:rsidRDefault="00000000" w:rsidP="00EE4450">
            <w:pPr>
              <w:pStyle w:val="ICPDaten"/>
            </w:pPr>
            <w:r>
              <w:t>22.12.1995</w:t>
            </w:r>
          </w:p>
        </w:tc>
        <w:tc>
          <w:tcPr>
            <w:tcW w:w="2722" w:type="dxa"/>
          </w:tcPr>
          <w:p w14:paraId="5D6E7BD3" w14:textId="77777777" w:rsidR="00000000" w:rsidRPr="004F7682" w:rsidRDefault="00000000" w:rsidP="00EE4450">
            <w:pPr>
              <w:pStyle w:val="ICPDaten"/>
            </w:pPr>
            <w:r>
              <w:t>009-1995/2427/0</w:t>
            </w:r>
          </w:p>
        </w:tc>
      </w:tr>
    </w:tbl>
    <w:p w14:paraId="4A732718" w14:textId="77777777" w:rsidR="00000000" w:rsidRPr="00616AEE" w:rsidRDefault="00000000" w:rsidP="00703B82">
      <w:pPr>
        <w:rPr>
          <w:sz w:val="2"/>
          <w:szCs w:val="2"/>
        </w:rPr>
      </w:pPr>
    </w:p>
    <w:p w14:paraId="3EAF9E28" w14:textId="77777777" w:rsidR="00000000" w:rsidRPr="00D301DF" w:rsidRDefault="00000000" w:rsidP="00D301DF"/>
    <w:p w14:paraId="72534795" w14:textId="77777777" w:rsidR="00000000" w:rsidRPr="00616AEE" w:rsidRDefault="00000000" w:rsidP="00D301DF">
      <w:pPr>
        <w:rPr>
          <w:sz w:val="2"/>
          <w:szCs w:val="2"/>
        </w:rPr>
      </w:pPr>
    </w:p>
    <w:p w14:paraId="7FEE2446" w14:textId="77777777" w:rsidR="00000000" w:rsidRDefault="00000000" w:rsidP="006A6675">
      <w:pPr>
        <w:pStyle w:val="ICPLabel01"/>
      </w:pPr>
      <w:r>
        <w:t>Bemerkungen Grundbuch</w:t>
      </w:r>
    </w:p>
    <w:p w14:paraId="6DF28916" w14:textId="77777777" w:rsidR="00000000" w:rsidRPr="00616AEE" w:rsidRDefault="00000000" w:rsidP="00703B82">
      <w:pPr>
        <w:rPr>
          <w:sz w:val="2"/>
          <w:szCs w:val="2"/>
        </w:rPr>
      </w:pPr>
    </w:p>
    <w:p w14:paraId="0C821458" w14:textId="77777777" w:rsidR="00000000" w:rsidRPr="00D301DF" w:rsidRDefault="00000000" w:rsidP="00D301DF">
      <w:r>
        <w:t>Keine</w:t>
      </w:r>
      <w:r>
        <w:br/>
      </w:r>
    </w:p>
    <w:p w14:paraId="7553377A" w14:textId="77777777" w:rsidR="00000000" w:rsidRPr="00616AEE" w:rsidRDefault="00000000" w:rsidP="00D301DF">
      <w:pPr>
        <w:rPr>
          <w:sz w:val="2"/>
          <w:szCs w:val="2"/>
        </w:rPr>
      </w:pPr>
    </w:p>
    <w:p w14:paraId="1484366A" w14:textId="77777777" w:rsidR="00000000" w:rsidRDefault="00000000" w:rsidP="006A6675">
      <w:pPr>
        <w:pStyle w:val="ICPLabel01"/>
      </w:pPr>
      <w:r>
        <w:t>Selbstständige und dauernde Rechte</w:t>
      </w:r>
    </w:p>
    <w:p w14:paraId="2F2833FC" w14:textId="77777777" w:rsidR="00000000" w:rsidRPr="00616AEE" w:rsidRDefault="00000000" w:rsidP="00703B82">
      <w:pPr>
        <w:rPr>
          <w:sz w:val="2"/>
          <w:szCs w:val="2"/>
        </w:rPr>
      </w:pPr>
    </w:p>
    <w:p w14:paraId="345F1C38" w14:textId="77777777" w:rsidR="00000000" w:rsidRPr="00D301DF" w:rsidRDefault="00000000" w:rsidP="00D301DF">
      <w:r>
        <w:t>Keine</w:t>
      </w:r>
      <w:r>
        <w:br/>
      </w:r>
    </w:p>
    <w:p w14:paraId="3FCA69BC" w14:textId="77777777" w:rsidR="00FF4D73" w:rsidRDefault="00FF4D73"/>
    <w:p w14:paraId="53471F85" w14:textId="77777777" w:rsidR="00FF4D73" w:rsidRDefault="00FF4D73">
      <w:bookmarkStart w:id="2" w:name="gsbeschreibungdetail"/>
      <w:bookmarkEnd w:id="2"/>
    </w:p>
    <w:p w14:paraId="6A91236E" w14:textId="77777777" w:rsidR="00000000" w:rsidRPr="00A677B9" w:rsidRDefault="00000000" w:rsidP="00D0501C">
      <w:pPr>
        <w:rPr>
          <w:sz w:val="2"/>
          <w:szCs w:val="2"/>
        </w:rPr>
      </w:pP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5"/>
      </w:tblGrid>
      <w:tr w:rsidR="00B04CEE" w14:paraId="42E8DBDB" w14:textId="77777777" w:rsidTr="0021538D">
        <w:tc>
          <w:tcPr>
            <w:tcW w:w="9948" w:type="dxa"/>
            <w:shd w:val="clear" w:color="auto" w:fill="F2F2F2" w:themeFill="background1" w:themeFillShade="F2"/>
          </w:tcPr>
          <w:p w14:paraId="5D09254D" w14:textId="77777777" w:rsidR="00000000" w:rsidRDefault="00000000" w:rsidP="0082384F">
            <w:pPr>
              <w:pStyle w:val="ICPRubrikTitel"/>
            </w:pPr>
            <w:r>
              <w:t>Eigentum</w:t>
            </w:r>
          </w:p>
        </w:tc>
      </w:tr>
    </w:tbl>
    <w:p w14:paraId="7A473513" w14:textId="77777777" w:rsidR="00000000" w:rsidRPr="001B3588" w:rsidRDefault="00000000" w:rsidP="00D301DF">
      <w:pPr>
        <w:rPr>
          <w:sz w:val="2"/>
          <w:szCs w:val="2"/>
        </w:rPr>
      </w:pPr>
    </w:p>
    <w:tbl>
      <w:tblPr>
        <w:tblStyle w:val="ICPDatentabelle"/>
        <w:tblW w:w="9945" w:type="dxa"/>
        <w:tblLook w:val="04A0" w:firstRow="1" w:lastRow="0" w:firstColumn="1" w:lastColumn="0" w:noHBand="0" w:noVBand="1"/>
      </w:tblPr>
      <w:tblGrid>
        <w:gridCol w:w="4958"/>
        <w:gridCol w:w="1133"/>
        <w:gridCol w:w="1134"/>
        <w:gridCol w:w="2720"/>
      </w:tblGrid>
      <w:tr w:rsidR="00192BE6" w14:paraId="6673AF47" w14:textId="77777777" w:rsidTr="00B04B1B">
        <w:tc>
          <w:tcPr>
            <w:tcW w:w="4961" w:type="dxa"/>
          </w:tcPr>
          <w:p w14:paraId="18CC15E9" w14:textId="77777777" w:rsidR="00000000" w:rsidRDefault="00000000" w:rsidP="00EE4450">
            <w:pPr>
              <w:pStyle w:val="ICPLabelTabHeader"/>
              <w:tabs>
                <w:tab w:val="left" w:pos="175"/>
              </w:tabs>
            </w:pPr>
          </w:p>
        </w:tc>
        <w:tc>
          <w:tcPr>
            <w:tcW w:w="1134" w:type="dxa"/>
          </w:tcPr>
          <w:p w14:paraId="687156CC" w14:textId="77777777" w:rsidR="00000000" w:rsidRDefault="00000000" w:rsidP="00EE4450">
            <w:pPr>
              <w:pStyle w:val="ICPLabelTabHeader"/>
              <w:ind w:right="144"/>
              <w:jc w:val="right"/>
            </w:pPr>
            <w:r>
              <w:t>Anteil</w:t>
            </w:r>
          </w:p>
        </w:tc>
        <w:tc>
          <w:tcPr>
            <w:tcW w:w="1134" w:type="dxa"/>
          </w:tcPr>
          <w:p w14:paraId="5F1BB111" w14:textId="77777777" w:rsidR="00000000" w:rsidRDefault="00000000" w:rsidP="00EE4450">
            <w:pPr>
              <w:pStyle w:val="ICPLabelTabHeader"/>
            </w:pPr>
            <w:r>
              <w:t>Datum</w:t>
            </w:r>
          </w:p>
        </w:tc>
        <w:tc>
          <w:tcPr>
            <w:tcW w:w="2722" w:type="dxa"/>
          </w:tcPr>
          <w:p w14:paraId="4464B4AA" w14:textId="77777777" w:rsidR="00000000" w:rsidRDefault="00000000" w:rsidP="00EE4450">
            <w:pPr>
              <w:pStyle w:val="ICPLabelTabHeader"/>
            </w:pPr>
            <w:r>
              <w:t>Beleg</w:t>
            </w:r>
          </w:p>
        </w:tc>
      </w:tr>
      <w:tr w:rsidR="00192BE6" w14:paraId="4C851AD1" w14:textId="77777777" w:rsidTr="00B04B1B">
        <w:tc>
          <w:tcPr>
            <w:tcW w:w="4961" w:type="dxa"/>
          </w:tcPr>
          <w:p w14:paraId="7F18289B" w14:textId="77777777" w:rsidR="00000000" w:rsidRPr="004F7682" w:rsidRDefault="00000000" w:rsidP="00EE4450">
            <w:pPr>
              <w:pStyle w:val="ICPDaten"/>
            </w:pPr>
            <w:r>
              <w:lastRenderedPageBreak/>
              <w:t>Gesamteigentum</w:t>
            </w:r>
          </w:p>
        </w:tc>
        <w:tc>
          <w:tcPr>
            <w:tcW w:w="1134" w:type="dxa"/>
          </w:tcPr>
          <w:p w14:paraId="5CDABF23" w14:textId="77777777" w:rsidR="00000000" w:rsidRPr="004F7682" w:rsidRDefault="00000000" w:rsidP="00EE4450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4EE3933B" w14:textId="77777777" w:rsidR="00000000" w:rsidRPr="004F7682" w:rsidRDefault="00000000" w:rsidP="00EE4450">
            <w:pPr>
              <w:pStyle w:val="ICPDaten"/>
            </w:pPr>
          </w:p>
        </w:tc>
        <w:tc>
          <w:tcPr>
            <w:tcW w:w="2722" w:type="dxa"/>
          </w:tcPr>
          <w:p w14:paraId="0B941F65" w14:textId="77777777" w:rsidR="00000000" w:rsidRPr="004F7682" w:rsidRDefault="00000000" w:rsidP="00EE4450">
            <w:pPr>
              <w:pStyle w:val="ICPDaten"/>
            </w:pPr>
          </w:p>
        </w:tc>
      </w:tr>
      <w:tr w:rsidR="00DC1A0E" w14:paraId="321395C2" w14:textId="77777777">
        <w:tc>
          <w:tcPr>
            <w:tcW w:w="4961" w:type="dxa"/>
          </w:tcPr>
          <w:p w14:paraId="29629573" w14:textId="77777777" w:rsidR="00DC1A0E" w:rsidRDefault="00000000">
            <w:pPr>
              <w:pStyle w:val="ICPDaten"/>
            </w:pPr>
            <w:r>
              <w:t xml:space="preserve">  Einfache Gesellschaft </w:t>
            </w:r>
          </w:p>
        </w:tc>
        <w:tc>
          <w:tcPr>
            <w:tcW w:w="1134" w:type="dxa"/>
          </w:tcPr>
          <w:p w14:paraId="460C283B" w14:textId="77777777" w:rsidR="00DC1A0E" w:rsidRDefault="00DC1A0E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5B7035E6" w14:textId="77777777" w:rsidR="00DC1A0E" w:rsidRDefault="00DC1A0E">
            <w:pPr>
              <w:pStyle w:val="ICPDaten"/>
            </w:pPr>
          </w:p>
        </w:tc>
        <w:tc>
          <w:tcPr>
            <w:tcW w:w="2722" w:type="dxa"/>
          </w:tcPr>
          <w:p w14:paraId="7AD0A9EB" w14:textId="77777777" w:rsidR="00DC1A0E" w:rsidRDefault="00DC1A0E">
            <w:pPr>
              <w:pStyle w:val="ICPDaten"/>
            </w:pPr>
          </w:p>
        </w:tc>
      </w:tr>
      <w:tr w:rsidR="00DC1A0E" w14:paraId="2310149C" w14:textId="77777777">
        <w:tc>
          <w:tcPr>
            <w:tcW w:w="4961" w:type="dxa"/>
          </w:tcPr>
          <w:p w14:paraId="3464F0D8" w14:textId="77777777" w:rsidR="00DC1A0E" w:rsidRDefault="00000000">
            <w:pPr>
              <w:pStyle w:val="ICPDaten"/>
            </w:pPr>
            <w:r>
              <w:t xml:space="preserve">    Herrmann Hans, 14.05.1948</w:t>
            </w:r>
          </w:p>
        </w:tc>
        <w:tc>
          <w:tcPr>
            <w:tcW w:w="1134" w:type="dxa"/>
          </w:tcPr>
          <w:p w14:paraId="1F785F3E" w14:textId="77777777" w:rsidR="00DC1A0E" w:rsidRDefault="00DC1A0E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67EAA004" w14:textId="77777777" w:rsidR="00DC1A0E" w:rsidRDefault="00000000">
            <w:pPr>
              <w:pStyle w:val="ICPDaten"/>
            </w:pPr>
            <w:r>
              <w:t>24.06.1996</w:t>
            </w:r>
          </w:p>
        </w:tc>
        <w:tc>
          <w:tcPr>
            <w:tcW w:w="2722" w:type="dxa"/>
          </w:tcPr>
          <w:p w14:paraId="2F09B922" w14:textId="77777777" w:rsidR="00DC1A0E" w:rsidRDefault="00000000">
            <w:pPr>
              <w:pStyle w:val="ICPDaten"/>
            </w:pPr>
            <w:r>
              <w:t>009-1996/1153/0</w:t>
            </w:r>
          </w:p>
        </w:tc>
      </w:tr>
      <w:tr w:rsidR="00DC1A0E" w14:paraId="21556893" w14:textId="77777777">
        <w:tc>
          <w:tcPr>
            <w:tcW w:w="4961" w:type="dxa"/>
          </w:tcPr>
          <w:p w14:paraId="3AF3748C" w14:textId="77777777" w:rsidR="00DC1A0E" w:rsidRDefault="00000000">
            <w:pPr>
              <w:pStyle w:val="ICPDaten"/>
            </w:pPr>
            <w:r>
              <w:t xml:space="preserve">    Herrmann-Gerber Rosmarie, 04.03.1945</w:t>
            </w:r>
          </w:p>
        </w:tc>
        <w:tc>
          <w:tcPr>
            <w:tcW w:w="1134" w:type="dxa"/>
          </w:tcPr>
          <w:p w14:paraId="28CAEA77" w14:textId="77777777" w:rsidR="00DC1A0E" w:rsidRDefault="00DC1A0E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0B919546" w14:textId="77777777" w:rsidR="00DC1A0E" w:rsidRDefault="00000000">
            <w:pPr>
              <w:pStyle w:val="ICPDaten"/>
            </w:pPr>
            <w:r>
              <w:t>24.06.1996</w:t>
            </w:r>
          </w:p>
        </w:tc>
        <w:tc>
          <w:tcPr>
            <w:tcW w:w="2722" w:type="dxa"/>
          </w:tcPr>
          <w:p w14:paraId="6B186130" w14:textId="77777777" w:rsidR="00DC1A0E" w:rsidRDefault="00000000">
            <w:pPr>
              <w:pStyle w:val="ICPDaten"/>
            </w:pPr>
            <w:r>
              <w:t>009-1996/1153/0</w:t>
            </w:r>
          </w:p>
        </w:tc>
      </w:tr>
    </w:tbl>
    <w:p w14:paraId="649985E0" w14:textId="77777777" w:rsidR="00000000" w:rsidRDefault="00000000" w:rsidP="00D0501C">
      <w:pPr>
        <w:rPr>
          <w:highlight w:val="yellow"/>
        </w:rPr>
      </w:pPr>
    </w:p>
    <w:p w14:paraId="70B1BE3C" w14:textId="77777777" w:rsidR="00000000" w:rsidRPr="001A5E7A" w:rsidRDefault="00000000" w:rsidP="001A5E7A">
      <w:pPr>
        <w:rPr>
          <w:highlight w:val="yellow"/>
        </w:rPr>
      </w:pPr>
    </w:p>
    <w:p w14:paraId="6DDBF828" w14:textId="77777777" w:rsidR="00FF4D73" w:rsidRDefault="00FF4D73">
      <w:pPr>
        <w:spacing w:line="240" w:lineRule="atLeast"/>
      </w:pPr>
    </w:p>
    <w:p w14:paraId="2ACC1A2F" w14:textId="77777777" w:rsidR="00FF4D73" w:rsidRDefault="00FF4D73">
      <w:pPr>
        <w:rPr>
          <w:highlight w:val="yellow"/>
        </w:rPr>
      </w:pPr>
      <w:bookmarkStart w:id="3" w:name="eigentum"/>
      <w:bookmarkEnd w:id="3"/>
    </w:p>
    <w:p w14:paraId="73153618" w14:textId="77777777" w:rsidR="00000000" w:rsidRPr="00A677B9" w:rsidRDefault="00000000" w:rsidP="00D0501C">
      <w:pPr>
        <w:rPr>
          <w:sz w:val="2"/>
          <w:szCs w:val="2"/>
        </w:rPr>
      </w:pP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5"/>
      </w:tblGrid>
      <w:tr w:rsidR="00B04CEE" w14:paraId="30DD607E" w14:textId="77777777" w:rsidTr="0021538D">
        <w:tc>
          <w:tcPr>
            <w:tcW w:w="9948" w:type="dxa"/>
            <w:shd w:val="clear" w:color="auto" w:fill="F2F2F2" w:themeFill="background1" w:themeFillShade="F2"/>
          </w:tcPr>
          <w:p w14:paraId="0FC91954" w14:textId="77777777" w:rsidR="00000000" w:rsidRDefault="00000000" w:rsidP="0082384F">
            <w:pPr>
              <w:pStyle w:val="ICPRubrikTitel"/>
            </w:pPr>
            <w:r>
              <w:t>Dienstbarkeiten</w:t>
            </w:r>
          </w:p>
        </w:tc>
      </w:tr>
    </w:tbl>
    <w:p w14:paraId="37CB855C" w14:textId="77777777" w:rsidR="00000000" w:rsidRPr="001B3588" w:rsidRDefault="00000000" w:rsidP="000801A5">
      <w:pPr>
        <w:rPr>
          <w:sz w:val="2"/>
          <w:szCs w:val="2"/>
        </w:rPr>
      </w:pPr>
    </w:p>
    <w:tbl>
      <w:tblPr>
        <w:tblStyle w:val="ICPDatentabelle"/>
        <w:tblW w:w="9945" w:type="dxa"/>
        <w:tblLook w:val="04A0" w:firstRow="1" w:lastRow="0" w:firstColumn="1" w:lastColumn="0" w:noHBand="0" w:noVBand="1"/>
      </w:tblPr>
      <w:tblGrid>
        <w:gridCol w:w="1275"/>
        <w:gridCol w:w="2849"/>
        <w:gridCol w:w="835"/>
        <w:gridCol w:w="4986"/>
      </w:tblGrid>
      <w:tr w:rsidR="00C24E03" w14:paraId="2E34B224" w14:textId="77777777" w:rsidTr="004A0DF8">
        <w:tc>
          <w:tcPr>
            <w:tcW w:w="1032" w:type="dxa"/>
          </w:tcPr>
          <w:p w14:paraId="15C7EE1F" w14:textId="77777777" w:rsidR="00000000" w:rsidRDefault="00000000" w:rsidP="00E91BD6">
            <w:pPr>
              <w:pStyle w:val="ICPLabelTabHeader"/>
            </w:pPr>
            <w:r>
              <w:t>Datum</w:t>
            </w:r>
          </w:p>
        </w:tc>
        <w:tc>
          <w:tcPr>
            <w:tcW w:w="2495" w:type="dxa"/>
          </w:tcPr>
          <w:p w14:paraId="3206CA9E" w14:textId="77777777" w:rsidR="00000000" w:rsidRDefault="00000000" w:rsidP="00E91BD6">
            <w:pPr>
              <w:pStyle w:val="ICPLabelTabHeader"/>
              <w:ind w:right="144"/>
            </w:pPr>
            <w:r>
              <w:t>Beleg</w:t>
            </w:r>
          </w:p>
        </w:tc>
        <w:tc>
          <w:tcPr>
            <w:tcW w:w="731" w:type="dxa"/>
          </w:tcPr>
          <w:p w14:paraId="4997E172" w14:textId="77777777" w:rsidR="00000000" w:rsidRDefault="00000000" w:rsidP="00E91BD6">
            <w:pPr>
              <w:pStyle w:val="ICPLabelTabHeader"/>
              <w:ind w:right="48"/>
            </w:pPr>
            <w:r>
              <w:t>Art</w:t>
            </w:r>
          </w:p>
        </w:tc>
        <w:tc>
          <w:tcPr>
            <w:tcW w:w="4366" w:type="dxa"/>
          </w:tcPr>
          <w:p w14:paraId="62B0A848" w14:textId="77777777" w:rsidR="00000000" w:rsidRDefault="00000000" w:rsidP="00E91BD6">
            <w:pPr>
              <w:pStyle w:val="ICPLabelTabHeader"/>
              <w:ind w:right="48"/>
            </w:pPr>
            <w:r>
              <w:t>Bezeichnung</w:t>
            </w:r>
          </w:p>
        </w:tc>
      </w:tr>
      <w:tr w:rsidR="00C24E03" w14:paraId="2981E269" w14:textId="77777777" w:rsidTr="004A0DF8">
        <w:tc>
          <w:tcPr>
            <w:tcW w:w="1032" w:type="dxa"/>
          </w:tcPr>
          <w:p w14:paraId="36A2DCB4" w14:textId="77777777" w:rsidR="00000000" w:rsidRPr="000801A5" w:rsidRDefault="00000000" w:rsidP="00E91BD6">
            <w:pPr>
              <w:pStyle w:val="ICPDaten"/>
            </w:pPr>
            <w:r>
              <w:t>01.02.1912</w:t>
            </w:r>
          </w:p>
        </w:tc>
        <w:tc>
          <w:tcPr>
            <w:tcW w:w="2495" w:type="dxa"/>
          </w:tcPr>
          <w:p w14:paraId="20F9C620" w14:textId="77777777" w:rsidR="00000000" w:rsidRPr="000801A5" w:rsidRDefault="00000000" w:rsidP="00E91BD6">
            <w:pPr>
              <w:pStyle w:val="ICPDaten"/>
            </w:pPr>
            <w:r>
              <w:t>009-1912/412/0</w:t>
            </w:r>
          </w:p>
        </w:tc>
        <w:tc>
          <w:tcPr>
            <w:tcW w:w="731" w:type="dxa"/>
          </w:tcPr>
          <w:p w14:paraId="29328036" w14:textId="77777777" w:rsidR="00000000" w:rsidRPr="000801A5" w:rsidRDefault="00000000" w:rsidP="00E91BD6">
            <w:pPr>
              <w:pStyle w:val="ICPDaten"/>
              <w:ind w:right="48"/>
            </w:pPr>
            <w:r>
              <w:t>L</w:t>
            </w:r>
          </w:p>
        </w:tc>
        <w:tc>
          <w:tcPr>
            <w:tcW w:w="4366" w:type="dxa"/>
          </w:tcPr>
          <w:p w14:paraId="116D4F24" w14:textId="77777777" w:rsidR="00000000" w:rsidRPr="000801A5" w:rsidRDefault="00000000" w:rsidP="00E91BD6">
            <w:pPr>
              <w:pStyle w:val="ICPDaten"/>
              <w:ind w:right="48"/>
            </w:pPr>
            <w:r>
              <w:t>Quellenrecht, ID 1996/002202</w:t>
            </w:r>
            <w:r>
              <w:br/>
              <w:t xml:space="preserve">  z.G. LIG Münchenbuchsee 1 (Münchenbuchsee) 546.1/153</w:t>
            </w:r>
            <w:r>
              <w:br/>
              <w:t xml:space="preserve">  z.G. LIG Münchenbuchsee 1 (Münchenbuchsee) 546.1/737</w:t>
            </w:r>
            <w:r>
              <w:br/>
              <w:t xml:space="preserve">  z.G. LIG Münchenbuchsee 1 (Münchenbuchsee) 546.1/2951</w:t>
            </w:r>
            <w:r>
              <w:br/>
              <w:t xml:space="preserve">  z.G. LIG Münchenbuchsee 1 (Münchenbuchsee) 546.1/2952</w:t>
            </w:r>
            <w:r>
              <w:br/>
              <w:t xml:space="preserve">  z.G. LIG Münchenbuchsee 1 (Münchenbuchsee) 546.1/2953</w:t>
            </w:r>
            <w:r>
              <w:br/>
              <w:t xml:space="preserve">  z.G. LIG Münchenbuchsee 1 (Münchenbuchsee) 546.1/2954</w:t>
            </w:r>
          </w:p>
        </w:tc>
      </w:tr>
      <w:tr w:rsidR="00DC1A0E" w14:paraId="22E839B7" w14:textId="77777777">
        <w:tc>
          <w:tcPr>
            <w:tcW w:w="1032" w:type="dxa"/>
          </w:tcPr>
          <w:p w14:paraId="76D790CF" w14:textId="77777777" w:rsidR="00DC1A0E" w:rsidRDefault="00DC1A0E">
            <w:pPr>
              <w:pStyle w:val="ICPDaten"/>
            </w:pPr>
          </w:p>
        </w:tc>
        <w:tc>
          <w:tcPr>
            <w:tcW w:w="2495" w:type="dxa"/>
          </w:tcPr>
          <w:p w14:paraId="46DB5E05" w14:textId="77777777" w:rsidR="00DC1A0E" w:rsidRDefault="00DC1A0E">
            <w:pPr>
              <w:pStyle w:val="ICPDaten"/>
            </w:pPr>
          </w:p>
        </w:tc>
        <w:tc>
          <w:tcPr>
            <w:tcW w:w="731" w:type="dxa"/>
          </w:tcPr>
          <w:p w14:paraId="68B2B35D" w14:textId="77777777" w:rsidR="00DC1A0E" w:rsidRDefault="00DC1A0E">
            <w:pPr>
              <w:pStyle w:val="ICPDaten"/>
              <w:ind w:right="48"/>
            </w:pPr>
          </w:p>
        </w:tc>
        <w:tc>
          <w:tcPr>
            <w:tcW w:w="4366" w:type="dxa"/>
          </w:tcPr>
          <w:p w14:paraId="2A97F6EA" w14:textId="77777777" w:rsidR="00DC1A0E" w:rsidRDefault="00DC1A0E">
            <w:pPr>
              <w:pStyle w:val="ICPDaten"/>
              <w:ind w:right="48"/>
            </w:pPr>
          </w:p>
        </w:tc>
      </w:tr>
      <w:tr w:rsidR="00DC1A0E" w14:paraId="3FB3F6CC" w14:textId="77777777">
        <w:tc>
          <w:tcPr>
            <w:tcW w:w="1032" w:type="dxa"/>
          </w:tcPr>
          <w:p w14:paraId="41FAD8A1" w14:textId="77777777" w:rsidR="00DC1A0E" w:rsidRDefault="00000000">
            <w:pPr>
              <w:pStyle w:val="ICPDaten"/>
            </w:pPr>
            <w:r>
              <w:t>08.05.1995</w:t>
            </w:r>
          </w:p>
        </w:tc>
        <w:tc>
          <w:tcPr>
            <w:tcW w:w="2495" w:type="dxa"/>
          </w:tcPr>
          <w:p w14:paraId="4F556657" w14:textId="77777777" w:rsidR="00DC1A0E" w:rsidRDefault="00000000">
            <w:pPr>
              <w:pStyle w:val="ICPDaten"/>
            </w:pPr>
            <w:r>
              <w:t>009-1995/752/0</w:t>
            </w:r>
          </w:p>
        </w:tc>
        <w:tc>
          <w:tcPr>
            <w:tcW w:w="731" w:type="dxa"/>
          </w:tcPr>
          <w:p w14:paraId="1A43E6E2" w14:textId="77777777" w:rsidR="00DC1A0E" w:rsidRDefault="00000000">
            <w:pPr>
              <w:pStyle w:val="ICPDaten"/>
              <w:ind w:right="48"/>
            </w:pPr>
            <w:r>
              <w:t>L</w:t>
            </w:r>
          </w:p>
        </w:tc>
        <w:tc>
          <w:tcPr>
            <w:tcW w:w="4366" w:type="dxa"/>
          </w:tcPr>
          <w:p w14:paraId="39FD2652" w14:textId="77777777" w:rsidR="00DC1A0E" w:rsidRDefault="00000000">
            <w:pPr>
              <w:pStyle w:val="ICPDaten"/>
              <w:ind w:right="48"/>
            </w:pPr>
            <w:r>
              <w:t xml:space="preserve"> Meteor- und Schmutzwasserleitung, ID 1996/002203</w:t>
            </w:r>
            <w:r>
              <w:br/>
              <w:t xml:space="preserve">  z.G. LIG Münchenbuchsee 1 (Münchenbuchsee) 546.1/2187</w:t>
            </w:r>
          </w:p>
        </w:tc>
      </w:tr>
      <w:tr w:rsidR="00DC1A0E" w14:paraId="78EFBF61" w14:textId="77777777">
        <w:tc>
          <w:tcPr>
            <w:tcW w:w="1032" w:type="dxa"/>
          </w:tcPr>
          <w:p w14:paraId="760FD63C" w14:textId="77777777" w:rsidR="00DC1A0E" w:rsidRDefault="00DC1A0E">
            <w:pPr>
              <w:pStyle w:val="ICPDaten"/>
            </w:pPr>
          </w:p>
        </w:tc>
        <w:tc>
          <w:tcPr>
            <w:tcW w:w="2495" w:type="dxa"/>
          </w:tcPr>
          <w:p w14:paraId="589AABBD" w14:textId="77777777" w:rsidR="00DC1A0E" w:rsidRDefault="00DC1A0E">
            <w:pPr>
              <w:pStyle w:val="ICPDaten"/>
            </w:pPr>
          </w:p>
        </w:tc>
        <w:tc>
          <w:tcPr>
            <w:tcW w:w="731" w:type="dxa"/>
          </w:tcPr>
          <w:p w14:paraId="40BB59E3" w14:textId="77777777" w:rsidR="00DC1A0E" w:rsidRDefault="00DC1A0E">
            <w:pPr>
              <w:pStyle w:val="ICPDaten"/>
              <w:ind w:right="48"/>
            </w:pPr>
          </w:p>
        </w:tc>
        <w:tc>
          <w:tcPr>
            <w:tcW w:w="4366" w:type="dxa"/>
          </w:tcPr>
          <w:p w14:paraId="6E742657" w14:textId="77777777" w:rsidR="00DC1A0E" w:rsidRDefault="00DC1A0E">
            <w:pPr>
              <w:pStyle w:val="ICPDaten"/>
              <w:ind w:right="48"/>
            </w:pPr>
          </w:p>
        </w:tc>
      </w:tr>
      <w:tr w:rsidR="00DC1A0E" w14:paraId="0B48B7B8" w14:textId="77777777">
        <w:tc>
          <w:tcPr>
            <w:tcW w:w="1032" w:type="dxa"/>
          </w:tcPr>
          <w:p w14:paraId="208DDC1C" w14:textId="77777777" w:rsidR="00DC1A0E" w:rsidRDefault="00000000">
            <w:pPr>
              <w:pStyle w:val="ICPDaten"/>
            </w:pPr>
            <w:r>
              <w:t>22.12.1995</w:t>
            </w:r>
          </w:p>
        </w:tc>
        <w:tc>
          <w:tcPr>
            <w:tcW w:w="2495" w:type="dxa"/>
          </w:tcPr>
          <w:p w14:paraId="7D41D8FD" w14:textId="77777777" w:rsidR="00DC1A0E" w:rsidRDefault="00000000">
            <w:pPr>
              <w:pStyle w:val="ICPDaten"/>
            </w:pPr>
            <w:r>
              <w:t>009-1995/2427/0</w:t>
            </w:r>
          </w:p>
        </w:tc>
        <w:tc>
          <w:tcPr>
            <w:tcW w:w="731" w:type="dxa"/>
          </w:tcPr>
          <w:p w14:paraId="622E524D" w14:textId="77777777" w:rsidR="00DC1A0E" w:rsidRDefault="00000000">
            <w:pPr>
              <w:pStyle w:val="ICPDaten"/>
              <w:ind w:right="48"/>
            </w:pPr>
            <w:r>
              <w:t>L</w:t>
            </w:r>
          </w:p>
        </w:tc>
        <w:tc>
          <w:tcPr>
            <w:tcW w:w="4366" w:type="dxa"/>
          </w:tcPr>
          <w:p w14:paraId="26183F7F" w14:textId="77777777" w:rsidR="00DC1A0E" w:rsidRDefault="00000000">
            <w:pPr>
              <w:pStyle w:val="ICPDaten"/>
              <w:ind w:right="48"/>
            </w:pPr>
            <w:r>
              <w:t>Mitbenützung Fussgängerbereich, ID 1996/003830</w:t>
            </w:r>
            <w:r>
              <w:br/>
              <w:t xml:space="preserve">  z.G. LIG Münchenbuchsee 1 (Münchenbuchsee) 546.1/309</w:t>
            </w:r>
          </w:p>
        </w:tc>
      </w:tr>
    </w:tbl>
    <w:p w14:paraId="7FBCB361" w14:textId="77777777" w:rsidR="00000000" w:rsidRDefault="00000000" w:rsidP="00D0501C">
      <w:pPr>
        <w:rPr>
          <w:highlight w:val="yellow"/>
        </w:rPr>
      </w:pPr>
    </w:p>
    <w:p w14:paraId="053A9085" w14:textId="77777777" w:rsidR="00000000" w:rsidRPr="001A5E7A" w:rsidRDefault="00000000" w:rsidP="001A5E7A">
      <w:pPr>
        <w:rPr>
          <w:highlight w:val="yellow"/>
        </w:rPr>
      </w:pPr>
    </w:p>
    <w:p w14:paraId="32C6F098" w14:textId="77777777" w:rsidR="00000000" w:rsidRPr="00A677B9" w:rsidRDefault="00000000" w:rsidP="00D0501C">
      <w:pPr>
        <w:rPr>
          <w:sz w:val="2"/>
          <w:szCs w:val="2"/>
        </w:rPr>
      </w:pP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5"/>
      </w:tblGrid>
      <w:tr w:rsidR="00B04CEE" w14:paraId="0D99A603" w14:textId="77777777" w:rsidTr="0021538D">
        <w:tc>
          <w:tcPr>
            <w:tcW w:w="9948" w:type="dxa"/>
            <w:shd w:val="clear" w:color="auto" w:fill="F2F2F2" w:themeFill="background1" w:themeFillShade="F2"/>
          </w:tcPr>
          <w:p w14:paraId="1508CC7D" w14:textId="77777777" w:rsidR="00000000" w:rsidRDefault="00000000" w:rsidP="0082384F">
            <w:pPr>
              <w:pStyle w:val="ICPRubrikTitel"/>
            </w:pPr>
            <w:r>
              <w:t>Grundlasten</w:t>
            </w:r>
          </w:p>
        </w:tc>
      </w:tr>
    </w:tbl>
    <w:p w14:paraId="5A828952" w14:textId="77777777" w:rsidR="00000000" w:rsidRDefault="00000000" w:rsidP="00D0501C">
      <w:pPr>
        <w:rPr>
          <w:highlight w:val="yellow"/>
        </w:rPr>
      </w:pPr>
    </w:p>
    <w:p w14:paraId="5CDAEC86" w14:textId="77777777" w:rsidR="00000000" w:rsidRPr="001A5E7A" w:rsidRDefault="00000000" w:rsidP="001A5E7A">
      <w:pPr>
        <w:rPr>
          <w:highlight w:val="yellow"/>
        </w:rPr>
      </w:pPr>
      <w:r>
        <w:t>Keine</w:t>
      </w:r>
      <w:r>
        <w:br/>
      </w:r>
    </w:p>
    <w:p w14:paraId="55B0B36F" w14:textId="77777777" w:rsidR="00000000" w:rsidRPr="00A677B9" w:rsidRDefault="00000000" w:rsidP="00D0501C">
      <w:pPr>
        <w:rPr>
          <w:sz w:val="2"/>
          <w:szCs w:val="2"/>
        </w:rPr>
      </w:pP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5"/>
      </w:tblGrid>
      <w:tr w:rsidR="00B04CEE" w14:paraId="2064D94A" w14:textId="77777777" w:rsidTr="0021538D">
        <w:tc>
          <w:tcPr>
            <w:tcW w:w="9948" w:type="dxa"/>
            <w:shd w:val="clear" w:color="auto" w:fill="F2F2F2" w:themeFill="background1" w:themeFillShade="F2"/>
          </w:tcPr>
          <w:p w14:paraId="76E09298" w14:textId="77777777" w:rsidR="00000000" w:rsidRDefault="00000000" w:rsidP="0082384F">
            <w:pPr>
              <w:pStyle w:val="ICPRubrikTitel"/>
            </w:pPr>
            <w:r>
              <w:t>Öffentliche Anmerkungen</w:t>
            </w:r>
          </w:p>
        </w:tc>
      </w:tr>
    </w:tbl>
    <w:p w14:paraId="57F0C053" w14:textId="77777777" w:rsidR="00000000" w:rsidRDefault="00000000" w:rsidP="00D0501C">
      <w:pPr>
        <w:rPr>
          <w:highlight w:val="yellow"/>
        </w:rPr>
      </w:pPr>
    </w:p>
    <w:p w14:paraId="4A0F2531" w14:textId="77777777" w:rsidR="00000000" w:rsidRPr="001A5E7A" w:rsidRDefault="00000000" w:rsidP="001A5E7A">
      <w:pPr>
        <w:rPr>
          <w:highlight w:val="yellow"/>
        </w:rPr>
      </w:pPr>
      <w:r>
        <w:t>Keine bzw. gemäss Grundbuch</w:t>
      </w:r>
      <w:r>
        <w:br/>
      </w:r>
    </w:p>
    <w:p w14:paraId="42129800" w14:textId="77777777" w:rsidR="00000000" w:rsidRPr="00A677B9" w:rsidRDefault="00000000" w:rsidP="00D0501C">
      <w:pPr>
        <w:rPr>
          <w:sz w:val="2"/>
          <w:szCs w:val="2"/>
        </w:rPr>
      </w:pP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5"/>
      </w:tblGrid>
      <w:tr w:rsidR="00B04CEE" w14:paraId="59D6972A" w14:textId="77777777" w:rsidTr="0021538D">
        <w:tc>
          <w:tcPr>
            <w:tcW w:w="9948" w:type="dxa"/>
            <w:shd w:val="clear" w:color="auto" w:fill="F2F2F2" w:themeFill="background1" w:themeFillShade="F2"/>
          </w:tcPr>
          <w:p w14:paraId="5E5E119D" w14:textId="77777777" w:rsidR="00000000" w:rsidRDefault="00000000" w:rsidP="0082384F">
            <w:pPr>
              <w:pStyle w:val="ICPRubrikTitel"/>
            </w:pPr>
            <w:r>
              <w:t>Hängige Geschäfte</w:t>
            </w:r>
          </w:p>
        </w:tc>
      </w:tr>
    </w:tbl>
    <w:p w14:paraId="18720C03" w14:textId="77777777" w:rsidR="00000000" w:rsidRPr="001B3588" w:rsidRDefault="00000000" w:rsidP="00D301DF">
      <w:pPr>
        <w:rPr>
          <w:sz w:val="2"/>
          <w:szCs w:val="2"/>
        </w:rPr>
      </w:pPr>
    </w:p>
    <w:tbl>
      <w:tblPr>
        <w:tblStyle w:val="ICPDatentabelle"/>
        <w:tblW w:w="9945" w:type="dxa"/>
        <w:tblLook w:val="04A0" w:firstRow="1" w:lastRow="0" w:firstColumn="1" w:lastColumn="0" w:noHBand="0" w:noVBand="1"/>
      </w:tblPr>
      <w:tblGrid>
        <w:gridCol w:w="3056"/>
        <w:gridCol w:w="6889"/>
      </w:tblGrid>
      <w:tr w:rsidR="00F8145B" w14:paraId="2D7B9454" w14:textId="77777777" w:rsidTr="00F8108F">
        <w:tc>
          <w:tcPr>
            <w:tcW w:w="0" w:type="auto"/>
          </w:tcPr>
          <w:p w14:paraId="6A439C30" w14:textId="77777777" w:rsidR="00000000" w:rsidRPr="004F7682" w:rsidRDefault="00000000" w:rsidP="00EE4450">
            <w:pPr>
              <w:pStyle w:val="ICPDaten"/>
            </w:pPr>
            <w:r>
              <w:t>Grundbuchgeschäfte</w:t>
            </w:r>
          </w:p>
        </w:tc>
        <w:tc>
          <w:tcPr>
            <w:tcW w:w="6889" w:type="dxa"/>
          </w:tcPr>
          <w:p w14:paraId="3ECBDA1E" w14:textId="77777777" w:rsidR="00000000" w:rsidRPr="004F7682" w:rsidRDefault="00000000" w:rsidP="00EE4450">
            <w:pPr>
              <w:pStyle w:val="ICPDaten"/>
            </w:pPr>
            <w:r>
              <w:t>Nein</w:t>
            </w:r>
          </w:p>
        </w:tc>
      </w:tr>
      <w:tr w:rsidR="00DC1A0E" w14:paraId="19E9B353" w14:textId="77777777">
        <w:tc>
          <w:tcPr>
            <w:tcW w:w="0" w:type="auto"/>
          </w:tcPr>
          <w:p w14:paraId="78F635C6" w14:textId="77777777" w:rsidR="00DC1A0E" w:rsidRDefault="00000000">
            <w:pPr>
              <w:pStyle w:val="ICPDaten"/>
            </w:pPr>
            <w:r>
              <w:t>Geometergeschäfte</w:t>
            </w:r>
          </w:p>
        </w:tc>
        <w:tc>
          <w:tcPr>
            <w:tcW w:w="6889" w:type="dxa"/>
          </w:tcPr>
          <w:p w14:paraId="1879F647" w14:textId="77777777" w:rsidR="00DC1A0E" w:rsidRDefault="00000000">
            <w:pPr>
              <w:pStyle w:val="ICPDaten"/>
            </w:pPr>
            <w:r>
              <w:t>Nein</w:t>
            </w:r>
          </w:p>
        </w:tc>
      </w:tr>
    </w:tbl>
    <w:p w14:paraId="35912D1A" w14:textId="77777777" w:rsidR="00000000" w:rsidRPr="00CE4661" w:rsidRDefault="00000000" w:rsidP="00CE4661">
      <w:pPr>
        <w:rPr>
          <w:highlight w:val="yellow"/>
        </w:rPr>
      </w:pPr>
    </w:p>
    <w:p w14:paraId="1D7C0FE5" w14:textId="77777777" w:rsidR="00000000" w:rsidRPr="00E703EF" w:rsidRDefault="00000000" w:rsidP="00E703EF">
      <w:pPr>
        <w:rPr>
          <w:highlight w:val="yellow"/>
        </w:rPr>
      </w:pPr>
    </w:p>
    <w:p w14:paraId="3B7A88AD" w14:textId="77777777" w:rsidR="00000000" w:rsidRPr="00E703EF" w:rsidRDefault="00000000" w:rsidP="00E703EF">
      <w:pPr>
        <w:rPr>
          <w:highlight w:val="yellow"/>
        </w:rPr>
      </w:pPr>
    </w:p>
    <w:p w14:paraId="66DA2F6F" w14:textId="77777777" w:rsidR="00000000" w:rsidRPr="00E703EF" w:rsidRDefault="00000000" w:rsidP="00E703EF">
      <w:pPr>
        <w:rPr>
          <w:highlight w:val="yellow"/>
        </w:rPr>
      </w:pPr>
    </w:p>
    <w:p w14:paraId="5B5AA651" w14:textId="77777777" w:rsidR="00000000" w:rsidRDefault="00000000" w:rsidP="00D0501C">
      <w:pPr>
        <w:rPr>
          <w:highlight w:val="yellow"/>
        </w:rPr>
      </w:pPr>
    </w:p>
    <w:p w14:paraId="3FAB47F8" w14:textId="77777777" w:rsidR="00000000" w:rsidRPr="001A5E7A" w:rsidRDefault="00000000" w:rsidP="001A5E7A">
      <w:pPr>
        <w:rPr>
          <w:highlight w:val="yellow"/>
        </w:rPr>
      </w:pPr>
      <w:bookmarkStart w:id="4" w:name="tabelle"/>
      <w:bookmarkEnd w:id="4"/>
    </w:p>
    <w:p w14:paraId="28F4C711" w14:textId="77777777" w:rsidR="00FF4D73" w:rsidRDefault="00FF4D73">
      <w:pPr>
        <w:rPr>
          <w:highlight w:val="yellow"/>
        </w:rPr>
      </w:pPr>
    </w:p>
    <w:p w14:paraId="5185A613" w14:textId="77777777" w:rsidR="00FF4D73" w:rsidRDefault="00FF4D73">
      <w:pPr>
        <w:rPr>
          <w:highlight w:val="yellow"/>
        </w:rPr>
      </w:pPr>
      <w:bookmarkStart w:id="5" w:name="standardrechte"/>
      <w:bookmarkEnd w:id="5"/>
    </w:p>
    <w:p w14:paraId="0F410B03" w14:textId="77777777" w:rsidR="00FF4D73" w:rsidRDefault="00A1012A">
      <w:pPr>
        <w:rPr>
          <w:rFonts w:ascii="Arial" w:hAnsi="Arial" w:cs="Arial"/>
          <w:b/>
          <w:i/>
          <w:color w:val="7F7F7F" w:themeColor="text1" w:themeTint="80"/>
          <w:sz w:val="20"/>
          <w:szCs w:val="20"/>
        </w:rPr>
      </w:pPr>
      <w:r>
        <w:br w:type="page"/>
      </w:r>
    </w:p>
    <w:p w14:paraId="4D5018FA" w14:textId="77777777" w:rsidR="00FF4D73" w:rsidRDefault="00A1012A">
      <w:pPr>
        <w:ind w:right="-284"/>
        <w:rPr>
          <w:rFonts w:ascii="Arial" w:hAnsi="Arial" w:cs="Arial"/>
          <w:b/>
          <w:i/>
          <w:color w:val="7F7F7F" w:themeColor="text1" w:themeTint="80"/>
          <w:sz w:val="20"/>
          <w:szCs w:val="20"/>
        </w:rPr>
      </w:pPr>
      <w:r>
        <w:rPr>
          <w:rFonts w:cs="Arial"/>
          <w:b/>
          <w:i/>
          <w:color w:val="7F7F7F" w:themeColor="text1" w:themeTint="80"/>
          <w:sz w:val="20"/>
          <w:szCs w:val="20"/>
        </w:rPr>
        <w:lastRenderedPageBreak/>
        <w:t>Legende</w:t>
      </w:r>
    </w:p>
    <w:p w14:paraId="14DB1314" w14:textId="77777777" w:rsidR="00FF4D73" w:rsidRDefault="00FF4D73">
      <w:pPr>
        <w:rPr>
          <w:rFonts w:cstheme="minorHAnsi"/>
          <w:b/>
          <w:sz w:val="20"/>
          <w:szCs w:val="20"/>
        </w:rPr>
      </w:pPr>
    </w:p>
    <w:tbl>
      <w:tblPr>
        <w:tblStyle w:val="ICPDatentabelle"/>
        <w:tblW w:w="9968" w:type="dxa"/>
        <w:tblLook w:val="04A0" w:firstRow="1" w:lastRow="0" w:firstColumn="1" w:lastColumn="0" w:noHBand="0" w:noVBand="1"/>
      </w:tblPr>
      <w:tblGrid>
        <w:gridCol w:w="1843"/>
        <w:gridCol w:w="8125"/>
      </w:tblGrid>
      <w:tr w:rsidR="00FF4D73" w14:paraId="36F2FB16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33779B17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0E859D5F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Anmerkung</w:t>
            </w:r>
          </w:p>
        </w:tc>
      </w:tr>
      <w:tr w:rsidR="00FF4D73" w14:paraId="2C518638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22974FF7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AV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21E36976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Amtliche Vermessung</w:t>
            </w:r>
          </w:p>
        </w:tc>
      </w:tr>
      <w:tr w:rsidR="00DC41EC" w14:paraId="6190ED47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4E96EE94" w14:textId="77777777" w:rsidR="00DC41EC" w:rsidRDefault="00DC41EC">
            <w:pPr>
              <w:rPr>
                <w:rFonts w:cstheme="minorHAnsi"/>
                <w:sz w:val="18"/>
                <w:szCs w:val="18"/>
              </w:rPr>
            </w:pPr>
            <w:r w:rsidRPr="00DC41EC">
              <w:rPr>
                <w:rFonts w:cstheme="minorHAnsi"/>
                <w:sz w:val="18"/>
                <w:szCs w:val="18"/>
              </w:rPr>
              <w:t>BFS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0F4B949C" w14:textId="77777777" w:rsidR="00DC41EC" w:rsidRDefault="00DC41EC">
            <w:pPr>
              <w:rPr>
                <w:rFonts w:cstheme="minorHAnsi"/>
                <w:sz w:val="18"/>
                <w:szCs w:val="18"/>
              </w:rPr>
            </w:pPr>
            <w:r w:rsidRPr="00DC41EC">
              <w:rPr>
                <w:rFonts w:cstheme="minorHAnsi"/>
                <w:sz w:val="18"/>
                <w:szCs w:val="18"/>
              </w:rPr>
              <w:t>Bundesamt für Statistik</w:t>
            </w:r>
          </w:p>
        </w:tc>
      </w:tr>
      <w:tr w:rsidR="00FF4D73" w14:paraId="78417D85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0FEB9703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5C0CF5E0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Dienstbarkeit</w:t>
            </w:r>
          </w:p>
        </w:tc>
      </w:tr>
      <w:tr w:rsidR="00DC41EC" w14:paraId="0B338F63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03794DC8" w14:textId="77777777" w:rsidR="00DC41EC" w:rsidRDefault="00DC41EC">
            <w:pPr>
              <w:rPr>
                <w:rFonts w:cstheme="minorHAnsi"/>
                <w:sz w:val="18"/>
                <w:szCs w:val="18"/>
              </w:rPr>
            </w:pPr>
            <w:r w:rsidRPr="00DC41EC">
              <w:rPr>
                <w:rFonts w:cstheme="minorHAnsi"/>
                <w:sz w:val="18"/>
                <w:szCs w:val="18"/>
              </w:rPr>
              <w:t>EGID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5FA9ABE0" w14:textId="77777777" w:rsidR="00DC41EC" w:rsidRDefault="00DC41EC">
            <w:pPr>
              <w:rPr>
                <w:rFonts w:cstheme="minorHAnsi"/>
                <w:sz w:val="18"/>
                <w:szCs w:val="18"/>
              </w:rPr>
            </w:pPr>
            <w:r w:rsidRPr="00DC41EC">
              <w:rPr>
                <w:rFonts w:cstheme="minorHAnsi"/>
                <w:sz w:val="18"/>
                <w:szCs w:val="18"/>
              </w:rPr>
              <w:t>Eidgenössischer Gebäudeidentifikator</w:t>
            </w:r>
          </w:p>
        </w:tc>
      </w:tr>
      <w:tr w:rsidR="00DC41EC" w14:paraId="351084AB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541088BA" w14:textId="77777777" w:rsidR="00DC41EC" w:rsidRPr="00DC41EC" w:rsidRDefault="00DC41EC">
            <w:pPr>
              <w:rPr>
                <w:rFonts w:cstheme="minorHAnsi"/>
                <w:sz w:val="18"/>
                <w:szCs w:val="18"/>
              </w:rPr>
            </w:pPr>
            <w:r w:rsidRPr="00DC41EC">
              <w:rPr>
                <w:rFonts w:cstheme="minorHAnsi"/>
                <w:sz w:val="18"/>
                <w:szCs w:val="18"/>
              </w:rPr>
              <w:t>E-GRID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195A3784" w14:textId="77777777" w:rsidR="00DC41EC" w:rsidRPr="00DC41EC" w:rsidRDefault="00DC41EC">
            <w:pPr>
              <w:rPr>
                <w:rFonts w:cstheme="minorHAnsi"/>
                <w:sz w:val="18"/>
                <w:szCs w:val="18"/>
              </w:rPr>
            </w:pPr>
            <w:r w:rsidRPr="00DC41EC">
              <w:rPr>
                <w:rFonts w:cstheme="minorHAnsi"/>
                <w:sz w:val="18"/>
                <w:szCs w:val="18"/>
              </w:rPr>
              <w:t>Eidgenössische Grundstücksidentifikation</w:t>
            </w:r>
          </w:p>
        </w:tc>
      </w:tr>
      <w:tr w:rsidR="00FF4D73" w14:paraId="73530245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55BE530F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GL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01855679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Grundlast</w:t>
            </w:r>
          </w:p>
        </w:tc>
      </w:tr>
      <w:tr w:rsidR="00FF4D73" w14:paraId="44F2224A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528B189D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3D3C14AE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Last</w:t>
            </w:r>
          </w:p>
        </w:tc>
      </w:tr>
      <w:tr w:rsidR="00FF4D73" w14:paraId="6537A0E8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181A4AE0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LIG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43B72C9F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Liegenschaft</w:t>
            </w:r>
          </w:p>
        </w:tc>
      </w:tr>
      <w:tr w:rsidR="00FF4D73" w14:paraId="501D8416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2224D99F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MIT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7ABD6D78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Miteigentumsanteil</w:t>
            </w:r>
          </w:p>
        </w:tc>
      </w:tr>
      <w:tr w:rsidR="00FF4D73" w14:paraId="57AAA65E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176124A0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04C6BF6F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Recht</w:t>
            </w:r>
          </w:p>
        </w:tc>
      </w:tr>
      <w:tr w:rsidR="00FF4D73" w14:paraId="2E84EDBA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48BD41F5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SDR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1F983DBB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Selbstständiges und dauerndes Recht</w:t>
            </w:r>
          </w:p>
        </w:tc>
      </w:tr>
      <w:tr w:rsidR="00FF4D73" w14:paraId="0A35FE46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3CA0B44A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STW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7C314BCD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Stockwerkeigentum</w:t>
            </w:r>
          </w:p>
        </w:tc>
      </w:tr>
      <w:tr w:rsidR="00FF4D73" w14:paraId="02D335B8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54686E36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z.G.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455902F4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Zu Gunsten</w:t>
            </w:r>
          </w:p>
        </w:tc>
      </w:tr>
      <w:tr w:rsidR="00FF4D73" w14:paraId="24BE2FA5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7BC0769B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z.L.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2193234E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Zu Lasten</w:t>
            </w:r>
          </w:p>
        </w:tc>
      </w:tr>
    </w:tbl>
    <w:p w14:paraId="2F368B48" w14:textId="77777777" w:rsidR="00FF4D73" w:rsidRDefault="00FF4D73">
      <w:pPr>
        <w:rPr>
          <w:rFonts w:cstheme="minorHAnsi"/>
          <w:sz w:val="20"/>
          <w:szCs w:val="20"/>
        </w:rPr>
      </w:pPr>
    </w:p>
    <w:p w14:paraId="5A8A27CA" w14:textId="77777777" w:rsidR="00FF4D73" w:rsidRDefault="00FF4D73"/>
    <w:p w14:paraId="01255A09" w14:textId="77777777" w:rsidR="00FF4D73" w:rsidRDefault="00A1012A">
      <w:pPr>
        <w:ind w:right="-284"/>
        <w:rPr>
          <w:rFonts w:ascii="Arial" w:hAnsi="Arial" w:cs="Arial"/>
          <w:b/>
          <w:i/>
          <w:color w:val="7F7F7F" w:themeColor="text1" w:themeTint="80"/>
          <w:sz w:val="20"/>
          <w:szCs w:val="20"/>
        </w:rPr>
      </w:pPr>
      <w:r>
        <w:rPr>
          <w:rFonts w:cs="Arial"/>
          <w:b/>
          <w:i/>
          <w:color w:val="7F7F7F" w:themeColor="text1" w:themeTint="80"/>
          <w:sz w:val="20"/>
          <w:szCs w:val="20"/>
        </w:rPr>
        <w:t>Auszug</w:t>
      </w:r>
    </w:p>
    <w:p w14:paraId="10FBC318" w14:textId="77777777" w:rsidR="00FF4D73" w:rsidRDefault="00FF4D73"/>
    <w:tbl>
      <w:tblPr>
        <w:tblStyle w:val="ICPDatentabelle"/>
        <w:tblW w:w="9923" w:type="dxa"/>
        <w:tblLook w:val="04A0" w:firstRow="1" w:lastRow="0" w:firstColumn="1" w:lastColumn="0" w:noHBand="0" w:noVBand="1"/>
      </w:tblPr>
      <w:tblGrid>
        <w:gridCol w:w="1841"/>
        <w:gridCol w:w="8082"/>
      </w:tblGrid>
      <w:tr w:rsidR="00FF4D73" w14:paraId="448D953D" w14:textId="77777777">
        <w:tc>
          <w:tcPr>
            <w:tcW w:w="1841" w:type="dxa"/>
            <w:tcBorders>
              <w:top w:val="dotted" w:sz="4" w:space="0" w:color="A6A6A6"/>
              <w:bottom w:val="dotted" w:sz="4" w:space="0" w:color="A6A6A6"/>
            </w:tcBorders>
          </w:tcPr>
          <w:p w14:paraId="25782F90" w14:textId="77777777" w:rsidR="00FF4D73" w:rsidRDefault="00FF4D73">
            <w:pPr>
              <w:ind w:right="-284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</w:rPr>
              <w:t>Erstellungsdatum</w:t>
            </w:r>
          </w:p>
        </w:tc>
        <w:tc>
          <w:tcPr>
            <w:tcW w:w="8081" w:type="dxa"/>
            <w:tcBorders>
              <w:top w:val="dotted" w:sz="4" w:space="0" w:color="A6A6A6"/>
              <w:bottom w:val="dotted" w:sz="4" w:space="0" w:color="A6A6A6"/>
            </w:tcBorders>
          </w:tcPr>
          <w:p w14:paraId="0EC55D01" w14:textId="77777777" w:rsidR="00FF4D73" w:rsidRDefault="00FF4D73">
            <w:pPr>
              <w:ind w:right="-284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</w:rPr>
              <w:t>15.01.2025 16:55</w:t>
            </w:r>
          </w:p>
        </w:tc>
      </w:tr>
      <w:tr w:rsidR="00DC1A0E" w14:paraId="08C4F4F0" w14:textId="77777777">
        <w:tc>
          <w:tcPr>
            <w:tcW w:w="1841" w:type="dxa"/>
            <w:tcBorders>
              <w:top w:val="dotted" w:sz="4" w:space="0" w:color="A6A6A6"/>
              <w:bottom w:val="dotted" w:sz="4" w:space="0" w:color="A6A6A6"/>
            </w:tcBorders>
          </w:tcPr>
          <w:p w14:paraId="06A32B41" w14:textId="77777777" w:rsidR="00DC1A0E" w:rsidRDefault="00000000">
            <w:pPr>
              <w:ind w:right="-284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</w:rPr>
              <w:t>Ersteller/in</w:t>
            </w:r>
          </w:p>
        </w:tc>
        <w:tc>
          <w:tcPr>
            <w:tcW w:w="8081" w:type="dxa"/>
            <w:tcBorders>
              <w:top w:val="dotted" w:sz="4" w:space="0" w:color="A6A6A6"/>
              <w:bottom w:val="dotted" w:sz="4" w:space="0" w:color="A6A6A6"/>
            </w:tcBorders>
          </w:tcPr>
          <w:p w14:paraId="3CBF0F91" w14:textId="77777777" w:rsidR="00DC1A0E" w:rsidRDefault="00000000">
            <w:pPr>
              <w:ind w:right="-284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</w:rPr>
              <w:t>Bernhard Uhr</w:t>
            </w:r>
          </w:p>
        </w:tc>
      </w:tr>
      <w:tr w:rsidR="00DC1A0E" w14:paraId="1FC3CEE5" w14:textId="77777777">
        <w:tc>
          <w:tcPr>
            <w:tcW w:w="1841" w:type="dxa"/>
            <w:tcBorders>
              <w:top w:val="dotted" w:sz="4" w:space="0" w:color="A6A6A6"/>
              <w:bottom w:val="dotted" w:sz="4" w:space="0" w:color="A6A6A6"/>
            </w:tcBorders>
          </w:tcPr>
          <w:p w14:paraId="06F544B4" w14:textId="77777777" w:rsidR="00DC1A0E" w:rsidRDefault="00000000">
            <w:pPr>
              <w:ind w:right="-284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</w:rPr>
              <w:t>Version</w:t>
            </w:r>
          </w:p>
        </w:tc>
        <w:tc>
          <w:tcPr>
            <w:tcW w:w="8081" w:type="dxa"/>
            <w:tcBorders>
              <w:top w:val="dotted" w:sz="4" w:space="0" w:color="A6A6A6"/>
              <w:bottom w:val="dotted" w:sz="4" w:space="0" w:color="A6A6A6"/>
            </w:tcBorders>
          </w:tcPr>
          <w:p w14:paraId="0A5952A2" w14:textId="77777777" w:rsidR="00DC1A0E" w:rsidRDefault="00000000">
            <w:pPr>
              <w:ind w:right="-284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</w:rPr>
              <w:t>24.09.8</w:t>
            </w:r>
          </w:p>
        </w:tc>
      </w:tr>
    </w:tbl>
    <w:p w14:paraId="35E4E9F4" w14:textId="77777777" w:rsidR="00FF4D73" w:rsidRDefault="00FF4D73">
      <w:pPr>
        <w:rPr>
          <w:rFonts w:cstheme="minorHAnsi"/>
          <w:sz w:val="20"/>
          <w:szCs w:val="20"/>
        </w:rPr>
      </w:pPr>
    </w:p>
    <w:p w14:paraId="29F0096A" w14:textId="77777777" w:rsidR="00FF4D73" w:rsidRDefault="00FF4D73">
      <w:pPr>
        <w:rPr>
          <w:rFonts w:cstheme="minorHAnsi"/>
          <w:sz w:val="20"/>
          <w:szCs w:val="20"/>
        </w:rPr>
      </w:pPr>
    </w:p>
    <w:p w14:paraId="78A5DDD4" w14:textId="77777777" w:rsidR="00FF4D73" w:rsidRDefault="00DC41EC">
      <w:pPr>
        <w:ind w:right="-284"/>
      </w:pPr>
      <w:r w:rsidRPr="00DC41EC">
        <w:rPr>
          <w:rFonts w:cs="Arial"/>
          <w:color w:val="C00000"/>
          <w:sz w:val="18"/>
          <w:szCs w:val="20"/>
        </w:rPr>
        <w:t>Keine Gewähr bezüglich Richtigkeit und Aktualität der Daten. Massgebend sind die Grundbuchdaten.</w:t>
      </w:r>
    </w:p>
    <w:sectPr w:rsidR="00FF4D7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7" w:right="567" w:bottom="851" w:left="1361" w:header="482" w:footer="45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363A5" w14:textId="77777777" w:rsidR="005F2214" w:rsidRDefault="005F2214">
      <w:r>
        <w:separator/>
      </w:r>
    </w:p>
  </w:endnote>
  <w:endnote w:type="continuationSeparator" w:id="0">
    <w:p w14:paraId="23BD0B7B" w14:textId="77777777" w:rsidR="005F2214" w:rsidRDefault="005F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ionPro-Regular">
    <w:altName w:val="Calibri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7A39C" w14:textId="77777777" w:rsidR="00FF4D73" w:rsidRDefault="00A1012A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3A49ABE7" wp14:editId="3754A226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1190" cy="570230"/>
              <wp:effectExtent l="0" t="0" r="0" b="0"/>
              <wp:wrapNone/>
              <wp:docPr id="1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0720" cy="56952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44DD4E7E" w14:textId="77777777" w:rsidR="00FF4D73" w:rsidRDefault="00A1012A">
                          <w:pPr>
                            <w:pStyle w:val="Seitenzahlen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288360" anchor="b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49ABE7" id="Textfeld 15" o:spid="_x0000_s1026" style="position:absolute;margin-left:-1.5pt;margin-top:0;width:49.7pt;height:44.9pt;z-index:-503316478;visibility:visible;mso-wrap-style:square;mso-wrap-distance-left:0;mso-wrap-distance-top:0;mso-wrap-distance-right:0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" filled="f" stroked="f" strokeweight=".18mm">
              <v:textbox inset="0,0,0,8.01mm">
                <w:txbxContent>
                  <w:p w14:paraId="44DD4E7E" w14:textId="77777777" w:rsidR="00FF4D73" w:rsidRDefault="00A1012A">
                    <w:pPr>
                      <w:pStyle w:val="Seitenzahlen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color w:val="000000"/>
                      </w:rP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18E58" w14:textId="77777777" w:rsidR="00FF4D73" w:rsidRDefault="00A1012A">
    <w:pPr>
      <w:pStyle w:val="Seitenzahlen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7EC70" w14:textId="77777777" w:rsidR="005F2214" w:rsidRDefault="005F2214">
      <w:r>
        <w:separator/>
      </w:r>
    </w:p>
  </w:footnote>
  <w:footnote w:type="continuationSeparator" w:id="0">
    <w:p w14:paraId="45B02103" w14:textId="77777777" w:rsidR="005F2214" w:rsidRDefault="005F2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89660" w14:textId="77777777" w:rsidR="00FF4D73" w:rsidRDefault="00FF4D7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03CD7" w14:textId="77777777" w:rsidR="00FF4D73" w:rsidRDefault="00FF4D73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D73"/>
    <w:rsid w:val="001A0A45"/>
    <w:rsid w:val="003A4B02"/>
    <w:rsid w:val="00483249"/>
    <w:rsid w:val="005F2214"/>
    <w:rsid w:val="006365BB"/>
    <w:rsid w:val="00660D4A"/>
    <w:rsid w:val="00846855"/>
    <w:rsid w:val="009145D5"/>
    <w:rsid w:val="009C2944"/>
    <w:rsid w:val="00A1012A"/>
    <w:rsid w:val="00A64B8C"/>
    <w:rsid w:val="00B63BED"/>
    <w:rsid w:val="00D42DAC"/>
    <w:rsid w:val="00DC1A0E"/>
    <w:rsid w:val="00DC41EC"/>
    <w:rsid w:val="00EF2413"/>
    <w:rsid w:val="00F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5B862"/>
  <w15:docId w15:val="{17D2E3EC-A6AF-481C-B552-234E64C2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font148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B83"/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uiPriority w:val="9"/>
    <w:semiHidden/>
    <w:qFormat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uiPriority w:val="9"/>
    <w:semiHidden/>
    <w:qFormat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uiPriority w:val="9"/>
    <w:semiHidden/>
    <w:qFormat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uiPriority w:val="9"/>
    <w:semiHidden/>
    <w:qFormat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uiPriority w:val="9"/>
    <w:semiHidden/>
    <w:qFormat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uiPriority w:val="9"/>
    <w:semiHidden/>
    <w:qFormat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uiPriority w:val="99"/>
    <w:semiHidden/>
    <w:rsid w:val="00484FC6"/>
    <w:rPr>
      <w:color w:val="auto"/>
      <w:u w:val="single" w:color="B1B9BD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qFormat/>
    <w:rsid w:val="00316B83"/>
    <w:rPr>
      <w:rFonts w:cs="System"/>
      <w:bCs/>
      <w:spacing w:val="2"/>
      <w:sz w:val="17"/>
      <w:szCs w:val="17"/>
      <w:lang w:eastAsia="de-CH"/>
    </w:rPr>
  </w:style>
  <w:style w:type="character" w:customStyle="1" w:styleId="FuzeileZchn">
    <w:name w:val="Fußzeile Zchn"/>
    <w:basedOn w:val="Absatz-Standardschriftart"/>
    <w:link w:val="Fuzeile"/>
    <w:uiPriority w:val="80"/>
    <w:semiHidden/>
    <w:qFormat/>
    <w:rsid w:val="003359D8"/>
    <w:rPr>
      <w:rFonts w:cs="System"/>
      <w:spacing w:val="2"/>
      <w:sz w:val="13"/>
      <w:szCs w:val="13"/>
    </w:rPr>
  </w:style>
  <w:style w:type="character" w:customStyle="1" w:styleId="berschrift1Zchn">
    <w:name w:val="Überschrift 1 Zchn"/>
    <w:basedOn w:val="Absatz-Standardschriftart"/>
    <w:uiPriority w:val="9"/>
    <w:qFormat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uiPriority w:val="9"/>
    <w:qFormat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TitelZchn">
    <w:name w:val="Titel Zchn"/>
    <w:basedOn w:val="Absatz-Standardschriftart"/>
    <w:link w:val="Titel"/>
    <w:uiPriority w:val="11"/>
    <w:qFormat/>
    <w:rsid w:val="002141FD"/>
    <w:rPr>
      <w:rFonts w:asciiTheme="majorHAnsi" w:eastAsiaTheme="majorEastAsia" w:hAnsiTheme="majorHAnsi" w:cstheme="majorBidi"/>
      <w:kern w:val="2"/>
      <w:sz w:val="44"/>
      <w:szCs w:val="44"/>
    </w:rPr>
  </w:style>
  <w:style w:type="character" w:customStyle="1" w:styleId="BrieftitelZchn">
    <w:name w:val="Brieftitel Zchn"/>
    <w:basedOn w:val="Absatz-Standardschriftart"/>
    <w:link w:val="Brieftitel"/>
    <w:uiPriority w:val="14"/>
    <w:qFormat/>
    <w:rsid w:val="00997689"/>
    <w:rPr>
      <w:rFonts w:asciiTheme="majorHAnsi" w:hAnsiTheme="majorHAnsi" w:cs="System"/>
      <w:b/>
      <w:spacing w:val="2"/>
    </w:rPr>
  </w:style>
  <w:style w:type="character" w:customStyle="1" w:styleId="berschrift3Zchn">
    <w:name w:val="Überschrift 3 Zchn"/>
    <w:basedOn w:val="Absatz-Standardschriftart"/>
    <w:uiPriority w:val="9"/>
    <w:semiHidden/>
    <w:qFormat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uiPriority w:val="9"/>
    <w:semiHidden/>
    <w:qFormat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uiPriority w:val="9"/>
    <w:semiHidden/>
    <w:qFormat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uiPriority w:val="9"/>
    <w:semiHidden/>
    <w:qFormat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uiPriority w:val="9"/>
    <w:semiHidden/>
    <w:qFormat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uiPriority w:val="9"/>
    <w:semiHidden/>
    <w:qFormat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uiPriority w:val="9"/>
    <w:semiHidden/>
    <w:qFormat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character" w:styleId="BesuchterLink">
    <w:name w:val="FollowedHyperlink"/>
    <w:basedOn w:val="Internetverknpfung"/>
    <w:uiPriority w:val="75"/>
    <w:semiHidden/>
    <w:qFormat/>
    <w:rsid w:val="00484FC6"/>
    <w:rPr>
      <w:color w:val="auto"/>
      <w:u w:val="single" w:color="B1B9BD"/>
    </w:rPr>
  </w:style>
  <w:style w:type="character" w:customStyle="1" w:styleId="UntertitelZchn">
    <w:name w:val="Untertitel Zchn"/>
    <w:basedOn w:val="Absatz-Standardschriftart"/>
    <w:link w:val="Untertitel"/>
    <w:uiPriority w:val="12"/>
    <w:qFormat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character" w:customStyle="1" w:styleId="DatumZchn">
    <w:name w:val="Datum Zchn"/>
    <w:basedOn w:val="Absatz-Standardschriftart"/>
    <w:link w:val="Datum"/>
    <w:uiPriority w:val="15"/>
    <w:semiHidden/>
    <w:qFormat/>
    <w:rsid w:val="003D1066"/>
    <w:rPr>
      <w:spacing w:val="2"/>
      <w:sz w:val="21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E22965"/>
    <w:rPr>
      <w:spacing w:val="2"/>
      <w:sz w:val="13"/>
      <w:szCs w:val="20"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642F26"/>
    <w:rPr>
      <w:vertAlign w:val="superscript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qFormat/>
    <w:rsid w:val="0012151C"/>
    <w:rPr>
      <w:sz w:val="20"/>
      <w:szCs w:val="20"/>
    </w:rPr>
  </w:style>
  <w:style w:type="character" w:customStyle="1" w:styleId="Endnotenanker">
    <w:name w:val="Endnotenanker"/>
    <w:rPr>
      <w:vertAlign w:val="superscript"/>
    </w:rPr>
  </w:style>
  <w:style w:type="character" w:customStyle="1" w:styleId="EndnoteCharacters">
    <w:name w:val="Endnote Characters"/>
    <w:basedOn w:val="Absatz-Standardschriftart"/>
    <w:uiPriority w:val="99"/>
    <w:semiHidden/>
    <w:unhideWhenUsed/>
    <w:qFormat/>
    <w:rsid w:val="00113CB8"/>
    <w:rPr>
      <w:vertAlign w:val="superscrip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870017"/>
    <w:rPr>
      <w:rFonts w:ascii="Segoe UI" w:hAnsi="Segoe UI" w:cs="Segoe UI"/>
      <w:sz w:val="18"/>
      <w:szCs w:val="18"/>
    </w:rPr>
  </w:style>
  <w:style w:type="character" w:styleId="Seitenzahl">
    <w:name w:val="page number"/>
    <w:basedOn w:val="Absatz-Standardschriftart"/>
    <w:uiPriority w:val="99"/>
    <w:semiHidden/>
    <w:qFormat/>
    <w:rsid w:val="00E8428A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0D7F08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qFormat/>
    <w:rsid w:val="00A12B05"/>
    <w:rPr>
      <w:vanish/>
      <w:color w:val="7D9AA8" w:themeColor="accent1" w:themeTint="99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qFormat/>
    <w:rsid w:val="003359D8"/>
    <w:rPr>
      <w:rFonts w:ascii="Arial" w:eastAsia="Arial" w:hAnsi="Arial" w:cs="Arial"/>
      <w:sz w:val="21"/>
      <w:szCs w:val="21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B42861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B42861"/>
    <w:rPr>
      <w:rFonts w:cs="System"/>
      <w:bCs/>
      <w:spacing w:val="2"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B42861"/>
    <w:rPr>
      <w:rFonts w:cs="System"/>
      <w:b/>
      <w:bCs/>
      <w:spacing w:val="2"/>
      <w:sz w:val="20"/>
      <w:szCs w:val="20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</w:pPr>
    <w:rPr>
      <w:rFonts w:ascii="Arial" w:eastAsia="Arial" w:hAnsi="Arial" w:cs="Arial"/>
      <w:spacing w:val="0"/>
      <w:szCs w:val="21"/>
      <w:lang w:val="en-US"/>
    </w:rPr>
  </w:style>
  <w:style w:type="paragraph" w:styleId="Liste">
    <w:name w:val="List"/>
    <w:basedOn w:val="Textkrper"/>
  </w:style>
  <w:style w:type="paragraph" w:styleId="Beschriftung">
    <w:name w:val="caption"/>
    <w:basedOn w:val="Standard"/>
    <w:next w:val="Standard"/>
    <w:uiPriority w:val="35"/>
    <w:unhideWhenUsed/>
    <w:qFormat/>
    <w:rsid w:val="008A2609"/>
    <w:pPr>
      <w:spacing w:before="140" w:after="270"/>
    </w:pPr>
    <w:rPr>
      <w:iCs/>
      <w:sz w:val="17"/>
      <w:szCs w:val="18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</w:pPr>
    <w:rPr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</w:pPr>
    <w:rPr>
      <w:sz w:val="13"/>
      <w:szCs w:val="13"/>
    </w:rPr>
  </w:style>
  <w:style w:type="paragraph" w:customStyle="1" w:styleId="EinfAbs">
    <w:name w:val="[Einf. Abs.]"/>
    <w:basedOn w:val="Standard"/>
    <w:uiPriority w:val="99"/>
    <w:semiHidden/>
    <w:qFormat/>
    <w:rsid w:val="00F91D37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qFormat/>
    <w:rsid w:val="009C67A8"/>
  </w:style>
  <w:style w:type="paragraph" w:styleId="Aufzhlungszeichen2">
    <w:name w:val="List Bullet 2"/>
    <w:basedOn w:val="Listenabsatz"/>
    <w:uiPriority w:val="99"/>
    <w:semiHidden/>
    <w:qFormat/>
    <w:rsid w:val="009C67A8"/>
  </w:style>
  <w:style w:type="paragraph" w:styleId="Aufzhlungszeichen3">
    <w:name w:val="List Bullet 3"/>
    <w:basedOn w:val="Listenabsatz"/>
    <w:uiPriority w:val="99"/>
    <w:semiHidden/>
    <w:qFormat/>
    <w:rsid w:val="009C67A8"/>
  </w:style>
  <w:style w:type="paragraph" w:styleId="Titel">
    <w:name w:val="Title"/>
    <w:basedOn w:val="Standard"/>
    <w:link w:val="TitelZchn"/>
    <w:uiPriority w:val="11"/>
    <w:qFormat/>
    <w:rsid w:val="002141FD"/>
    <w:pPr>
      <w:spacing w:before="620" w:after="160"/>
      <w:contextualSpacing/>
    </w:pPr>
    <w:rPr>
      <w:rFonts w:asciiTheme="majorHAnsi" w:eastAsiaTheme="majorEastAsia" w:hAnsiTheme="majorHAnsi" w:cstheme="majorBidi"/>
      <w:spacing w:val="0"/>
      <w:kern w:val="2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qFormat/>
    <w:rsid w:val="00997689"/>
    <w:pPr>
      <w:spacing w:before="270" w:after="270"/>
      <w:contextualSpacing/>
    </w:pPr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qFormat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paragraph" w:customStyle="1" w:styleId="Liste21">
    <w:name w:val="Liste 21"/>
    <w:basedOn w:val="Listenabsatz"/>
    <w:uiPriority w:val="2"/>
    <w:qFormat/>
    <w:rsid w:val="003D0FAA"/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F0000" w:themeColor="accent6"/>
    </w:rPr>
  </w:style>
  <w:style w:type="paragraph" w:customStyle="1" w:styleId="Traktandum-Titel1">
    <w:name w:val="Traktandum-Titel 1"/>
    <w:basedOn w:val="Liste21"/>
    <w:next w:val="Text85pt"/>
    <w:uiPriority w:val="18"/>
    <w:semiHidden/>
    <w:qFormat/>
    <w:rsid w:val="00196ABC"/>
    <w:p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qFormat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Untertitel">
    <w:name w:val="Subtitle"/>
    <w:basedOn w:val="Standard"/>
    <w:link w:val="UntertitelZchn"/>
    <w:uiPriority w:val="12"/>
    <w:qFormat/>
    <w:rsid w:val="00754E65"/>
    <w:rPr>
      <w:rFonts w:eastAsiaTheme="minorEastAsia"/>
      <w:color w:val="B1B9BD" w:themeColor="background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qFormat/>
    <w:rsid w:val="00BF7052"/>
    <w:pPr>
      <w:spacing w:before="480" w:after="480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paragraph" w:customStyle="1" w:styleId="Aufzhlungszeichen31">
    <w:name w:val="Aufzählungszeichen 31"/>
    <w:basedOn w:val="Liste21"/>
    <w:uiPriority w:val="2"/>
    <w:qFormat/>
    <w:rsid w:val="004C3880"/>
  </w:style>
  <w:style w:type="paragraph" w:customStyle="1" w:styleId="Aufzhlungszeichen41">
    <w:name w:val="Aufzählungszeichen 41"/>
    <w:basedOn w:val="Liste21"/>
    <w:uiPriority w:val="2"/>
    <w:qFormat/>
    <w:rsid w:val="004C3880"/>
  </w:style>
  <w:style w:type="paragraph" w:styleId="Inhaltsverzeichnisberschrift">
    <w:name w:val="TOC Heading"/>
    <w:basedOn w:val="berschrift1"/>
    <w:next w:val="Standard"/>
    <w:uiPriority w:val="39"/>
    <w:semiHidden/>
    <w:qFormat/>
    <w:rsid w:val="00DB7675"/>
    <w:pPr>
      <w:spacing w:before="240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qFormat/>
    <w:rsid w:val="00E8428A"/>
    <w:pPr>
      <w:jc w:val="right"/>
    </w:pPr>
  </w:style>
  <w:style w:type="paragraph" w:customStyle="1" w:styleId="H1">
    <w:name w:val="H1"/>
    <w:basedOn w:val="berschrift1"/>
    <w:next w:val="Standard"/>
    <w:uiPriority w:val="10"/>
    <w:qFormat/>
    <w:rsid w:val="00F32B93"/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StandardWeb">
    <w:name w:val="Normal (Web)"/>
    <w:basedOn w:val="Standard"/>
    <w:uiPriority w:val="99"/>
    <w:semiHidden/>
    <w:unhideWhenUsed/>
    <w:qFormat/>
    <w:rsid w:val="00BE1E62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qFormat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qFormat/>
    <w:rsid w:val="004D5F14"/>
    <w:pPr>
      <w:pBdr>
        <w:bottom w:val="single" w:sz="6" w:space="5" w:color="000000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Liste31">
    <w:name w:val="Liste 31"/>
    <w:basedOn w:val="Standard"/>
    <w:uiPriority w:val="3"/>
    <w:qFormat/>
    <w:rsid w:val="00B56332"/>
    <w:pPr>
      <w:ind w:left="284" w:hanging="284"/>
    </w:pPr>
  </w:style>
  <w:style w:type="paragraph" w:customStyle="1" w:styleId="Listennummer21">
    <w:name w:val="Listennummer 21"/>
    <w:basedOn w:val="Liste31"/>
    <w:uiPriority w:val="3"/>
    <w:qFormat/>
    <w:rsid w:val="00B56332"/>
    <w:pPr>
      <w:ind w:left="709" w:hanging="425"/>
    </w:pPr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paragraph" w:customStyle="1" w:styleId="Tabellenabschluss">
    <w:name w:val="Tabellenabschluss"/>
    <w:basedOn w:val="Standard"/>
    <w:next w:val="Standard"/>
    <w:uiPriority w:val="99"/>
    <w:semiHidden/>
    <w:qFormat/>
    <w:rsid w:val="0097384E"/>
    <w:rPr>
      <w:sz w:val="4"/>
    </w:rPr>
  </w:style>
  <w:style w:type="paragraph" w:customStyle="1" w:styleId="Aufzhlung85pt">
    <w:name w:val="Aufzählung 8.5 pt"/>
    <w:basedOn w:val="Liste21"/>
    <w:uiPriority w:val="2"/>
    <w:qFormat/>
    <w:rsid w:val="00A45E6C"/>
    <w:pPr>
      <w:spacing w:line="215" w:lineRule="atLeast"/>
    </w:pPr>
    <w:rPr>
      <w:sz w:val="17"/>
      <w:szCs w:val="17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qFormat/>
    <w:rsid w:val="00225571"/>
  </w:style>
  <w:style w:type="paragraph" w:customStyle="1" w:styleId="ICPLabel01">
    <w:name w:val="ICP Label 01"/>
    <w:basedOn w:val="Standard"/>
    <w:qFormat/>
    <w:rsid w:val="009F0829"/>
    <w:pPr>
      <w:spacing w:before="40" w:after="40"/>
    </w:pPr>
    <w:rPr>
      <w:rFonts w:ascii="Arial" w:hAnsi="Arial" w:cs="Arial"/>
      <w:b/>
      <w:bCs w:val="0"/>
      <w:spacing w:val="0"/>
      <w:sz w:val="18"/>
      <w:szCs w:val="20"/>
      <w:lang w:val="de-DE"/>
    </w:rPr>
  </w:style>
  <w:style w:type="paragraph" w:customStyle="1" w:styleId="ICPLabelTabHeader">
    <w:name w:val="ICP Label Tab Header"/>
    <w:basedOn w:val="Standard"/>
    <w:qFormat/>
    <w:rsid w:val="00B45F30"/>
    <w:pPr>
      <w:spacing w:before="40" w:after="40"/>
    </w:pPr>
    <w:rPr>
      <w:rFonts w:ascii="Arial" w:hAnsi="Arial" w:cs="Arial"/>
      <w:b/>
      <w:bCs w:val="0"/>
      <w:spacing w:val="0"/>
      <w:sz w:val="16"/>
      <w:szCs w:val="20"/>
      <w:lang w:val="de-DE"/>
    </w:rPr>
  </w:style>
  <w:style w:type="paragraph" w:customStyle="1" w:styleId="ICPRubrikTitel">
    <w:name w:val="ICP Rubrik Titel"/>
    <w:basedOn w:val="Standard"/>
    <w:qFormat/>
    <w:rsid w:val="00D41BDC"/>
    <w:pPr>
      <w:spacing w:before="40" w:after="40"/>
      <w:ind w:right="-284"/>
    </w:pPr>
    <w:rPr>
      <w:rFonts w:ascii="Arial" w:hAnsi="Arial" w:cs="Arial"/>
      <w:b/>
      <w:bCs w:val="0"/>
      <w:spacing w:val="0"/>
      <w:sz w:val="22"/>
      <w:szCs w:val="20"/>
      <w:lang w:val="de-DE"/>
    </w:rPr>
  </w:style>
  <w:style w:type="paragraph" w:customStyle="1" w:styleId="ICPDaten">
    <w:name w:val="ICP Daten"/>
    <w:basedOn w:val="Standard"/>
    <w:qFormat/>
    <w:rsid w:val="009F0829"/>
    <w:pPr>
      <w:spacing w:before="40" w:after="40"/>
    </w:pPr>
    <w:rPr>
      <w:rFonts w:ascii="Arial" w:hAnsi="Arial" w:cs="Arial"/>
      <w:bCs w:val="0"/>
      <w:spacing w:val="0"/>
      <w:sz w:val="18"/>
      <w:szCs w:val="20"/>
      <w:lang w:val="de-DE"/>
    </w:rPr>
  </w:style>
  <w:style w:type="paragraph" w:customStyle="1" w:styleId="ICPLabel02">
    <w:name w:val="ICP Label 02"/>
    <w:basedOn w:val="ICPDaten"/>
    <w:qFormat/>
    <w:rsid w:val="00D41BDC"/>
    <w:rPr>
      <w:i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B4286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B42861"/>
    <w:rPr>
      <w:b/>
    </w:r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39"/>
    <w:rsid w:val="0082089D"/>
    <w:tblPr>
      <w:tblStyleRowBandSize w:val="1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Tabellenraster1">
    <w:name w:val="Tabellenraster1"/>
    <w:basedOn w:val="NormaleTabelle"/>
    <w:uiPriority w:val="59"/>
    <w:rsid w:val="00E73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ohneRahmen">
    <w:name w:val="Tabelle ohne Rahmen"/>
    <w:basedOn w:val="NormaleTabelle"/>
    <w:uiPriority w:val="99"/>
    <w:rsid w:val="00642F26"/>
    <w:tblPr>
      <w:tblCellMar>
        <w:left w:w="0" w:type="dxa"/>
        <w:right w:w="28" w:type="dxa"/>
      </w:tblCellMar>
    </w:tblPr>
  </w:style>
  <w:style w:type="table" w:customStyle="1" w:styleId="BETabelle1">
    <w:name w:val="BE: Tabelle 1"/>
    <w:basedOn w:val="NormaleTabelle"/>
    <w:uiPriority w:val="99"/>
    <w:rsid w:val="00D554AB"/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CPDatentabelle">
    <w:name w:val="ICP Datentabelle"/>
    <w:basedOn w:val="NormaleTabelle"/>
    <w:uiPriority w:val="99"/>
    <w:rsid w:val="009145D5"/>
    <w:tblPr>
      <w:tblBorders>
        <w:top w:val="dotted" w:sz="4" w:space="0" w:color="A6A6A6" w:themeColor="background1" w:themeShade="A6"/>
        <w:bottom w:val="dotted" w:sz="4" w:space="0" w:color="A6A6A6" w:themeColor="background1" w:themeShade="A6"/>
        <w:insideH w:val="dotted" w:sz="4" w:space="0" w:color="A6A6A6" w:themeColor="background1" w:themeShade="A6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FF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E4A8EC42-C64E-4247-9327-0457C9AB012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Villars Daniel</dc:creator>
  <dc:description/>
  <cp:lastModifiedBy>Bernhard Uhr</cp:lastModifiedBy>
  <cp:revision>2</cp:revision>
  <cp:lastPrinted>2025-01-15T16:06:00Z</cp:lastPrinted>
  <dcterms:created xsi:type="dcterms:W3CDTF">2025-01-15T16:06:00Z</dcterms:created>
  <dcterms:modified xsi:type="dcterms:W3CDTF">2025-01-15T16:06:00Z</dcterms:modified>
  <dc:language>de-CH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